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3C69F9" w14:paraId="1EF9B692" w14:textId="77777777">
        <w:tc>
          <w:tcPr>
            <w:tcW w:w="9576" w:type="dxa"/>
          </w:tcPr>
          <w:p w14:paraId="37FDCEF7" w14:textId="77777777" w:rsidR="003C69F9" w:rsidRDefault="003C69F9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9D04333F13844773922A3D0CE7D28011"/>
        </w:placeholder>
        <w:docPartList>
          <w:docPartGallery w:val="Quick Parts"/>
          <w:docPartCategory w:val=" Resume Name"/>
        </w:docPartList>
      </w:sdtPr>
      <w:sdtEndPr/>
      <w:sdtContent>
        <w:p w14:paraId="6CDDB489" w14:textId="77777777" w:rsidR="003C69F9" w:rsidRDefault="003C69F9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6"/>
            <w:gridCol w:w="8998"/>
          </w:tblGrid>
          <w:tr w:rsidR="003C69F9" w14:paraId="4B440E24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1063E023" w14:textId="77777777" w:rsidR="003C69F9" w:rsidRDefault="003C69F9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629A55A3" w14:textId="77777777" w:rsidR="003C69F9" w:rsidRDefault="00F12D0C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F6A6BEB0698444BF8945CFA8DD696E6F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D1E48">
                      <w:t>Charlene Pryor</w:t>
                    </w:r>
                  </w:sdtContent>
                </w:sdt>
              </w:p>
              <w:p w14:paraId="55D42D86" w14:textId="5133605C" w:rsidR="003C69F9" w:rsidRDefault="002A4643">
                <w:pPr>
                  <w:pStyle w:val="AddressText"/>
                  <w:spacing w:line="240" w:lineRule="auto"/>
                </w:pPr>
                <w:r>
                  <w:t>302 W. Hale Ave.</w:t>
                </w:r>
                <w:r w:rsidR="001767F5">
                  <w:t xml:space="preserve"> Decatur, TX 76234</w:t>
                </w:r>
              </w:p>
              <w:p w14:paraId="47E34951" w14:textId="77777777" w:rsidR="003C69F9" w:rsidRDefault="00F12D0C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ED1E48">
                  <w:t>817-360-0533</w:t>
                </w:r>
              </w:p>
              <w:p w14:paraId="758087E2" w14:textId="5936E8E7" w:rsidR="003C69F9" w:rsidRDefault="00F12D0C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ED1E48">
                  <w:t>c</w:t>
                </w:r>
                <w:r w:rsidR="00677AFA">
                  <w:t>cpryor76@gmail.com</w:t>
                </w:r>
              </w:p>
              <w:p w14:paraId="5EE9D2AD" w14:textId="77777777" w:rsidR="003C69F9" w:rsidRDefault="003C69F9" w:rsidP="00ED1E48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14:paraId="0CDF4603" w14:textId="77777777" w:rsidR="003C69F9" w:rsidRDefault="00A92523">
          <w:pPr>
            <w:pStyle w:val="NoSpacing"/>
          </w:pPr>
        </w:p>
      </w:sdtContent>
    </w:sdt>
    <w:p w14:paraId="6C8D86C7" w14:textId="77777777" w:rsidR="003C69F9" w:rsidRDefault="003C69F9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3C69F9" w14:paraId="11DDD8DB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0C786826" w14:textId="77777777" w:rsidR="003C69F9" w:rsidRDefault="003C69F9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24023FE" w14:textId="77777777" w:rsidR="003C69F9" w:rsidRDefault="00F12D0C">
            <w:pPr>
              <w:pStyle w:val="Section"/>
            </w:pPr>
            <w:r>
              <w:t>Objectives</w:t>
            </w:r>
          </w:p>
          <w:p w14:paraId="71B184DD" w14:textId="77777777" w:rsidR="003C69F9" w:rsidRDefault="00ED1E48">
            <w:pPr>
              <w:pStyle w:val="SubsectionText"/>
            </w:pPr>
            <w:r>
              <w:t xml:space="preserve">To obtain a prominent position as a RN. </w:t>
            </w:r>
          </w:p>
          <w:p w14:paraId="4242F7F7" w14:textId="77777777" w:rsidR="00ED1E48" w:rsidRDefault="00ED1E48" w:rsidP="00ED1E48">
            <w:pPr>
              <w:pStyle w:val="Section"/>
            </w:pPr>
            <w:r>
              <w:t>Professional Profile</w:t>
            </w:r>
          </w:p>
          <w:p w14:paraId="1E2F9BDE" w14:textId="77777777" w:rsidR="00ED1E48" w:rsidRDefault="00ED1E48" w:rsidP="00ED1E48">
            <w:r>
              <w:t>Four yea</w:t>
            </w:r>
            <w:r w:rsidR="0082263D">
              <w:t xml:space="preserve">rs critical care experience and three </w:t>
            </w:r>
            <w:r>
              <w:t>years Interventional Radiology experience.</w:t>
            </w:r>
          </w:p>
          <w:p w14:paraId="237B6506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proofErr w:type="gramStart"/>
            <w:r>
              <w:t>Moderate  Sedation</w:t>
            </w:r>
            <w:proofErr w:type="gramEnd"/>
          </w:p>
          <w:p w14:paraId="4FDF54B2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r>
              <w:t>Pre-op care</w:t>
            </w:r>
          </w:p>
          <w:p w14:paraId="45C10F60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r>
              <w:t>Post-op care</w:t>
            </w:r>
          </w:p>
          <w:p w14:paraId="1A77A022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r>
              <w:t>Intra-op care</w:t>
            </w:r>
          </w:p>
          <w:p w14:paraId="7A46EC0D" w14:textId="77777777" w:rsidR="00465821" w:rsidRDefault="00465821" w:rsidP="00ED1E48">
            <w:pPr>
              <w:pStyle w:val="ListParagraph"/>
              <w:numPr>
                <w:ilvl w:val="0"/>
                <w:numId w:val="31"/>
              </w:numPr>
            </w:pPr>
            <w:r>
              <w:t>Critical Care</w:t>
            </w:r>
          </w:p>
          <w:p w14:paraId="0DDA954E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r>
              <w:t>IV therapy</w:t>
            </w:r>
          </w:p>
          <w:p w14:paraId="159E7814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r>
              <w:t>Hemodynamic Monitoring</w:t>
            </w:r>
          </w:p>
          <w:p w14:paraId="7B714737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r>
              <w:t>Computer charting</w:t>
            </w:r>
          </w:p>
          <w:p w14:paraId="43C612C6" w14:textId="77777777" w:rsidR="00ED1E48" w:rsidRDefault="00ED1E48" w:rsidP="00ED1E48">
            <w:pPr>
              <w:pStyle w:val="ListParagraph"/>
              <w:numPr>
                <w:ilvl w:val="0"/>
                <w:numId w:val="31"/>
              </w:numPr>
            </w:pPr>
            <w:r>
              <w:t>Patient education</w:t>
            </w:r>
          </w:p>
          <w:p w14:paraId="20CB1145" w14:textId="77777777" w:rsidR="003C69F9" w:rsidRDefault="00ED1E48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>Professional Certifications</w:t>
            </w:r>
          </w:p>
          <w:p w14:paraId="296247A7" w14:textId="77777777" w:rsidR="00ED1E48" w:rsidRDefault="00ED1E48" w:rsidP="00ED1E4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 xml:space="preserve">RN License </w:t>
            </w:r>
          </w:p>
          <w:p w14:paraId="3A63A55D" w14:textId="77777777" w:rsidR="003C69F9" w:rsidRDefault="00ED1E48" w:rsidP="00ED1E48">
            <w:pPr>
              <w:pStyle w:val="ListBullet"/>
              <w:numPr>
                <w:ilvl w:val="0"/>
                <w:numId w:val="33"/>
              </w:numPr>
              <w:spacing w:after="0" w:line="240" w:lineRule="auto"/>
            </w:pPr>
            <w:r>
              <w:t>Number 764597</w:t>
            </w:r>
          </w:p>
          <w:p w14:paraId="1BCBB681" w14:textId="309C3701" w:rsidR="00ED1E48" w:rsidRDefault="004B71E9" w:rsidP="00ED1E48">
            <w:pPr>
              <w:pStyle w:val="ListBullet"/>
              <w:numPr>
                <w:ilvl w:val="0"/>
                <w:numId w:val="33"/>
              </w:numPr>
              <w:spacing w:after="0" w:line="240" w:lineRule="auto"/>
            </w:pPr>
            <w:r>
              <w:t>Expires 03/20</w:t>
            </w:r>
            <w:r w:rsidR="00677AFA">
              <w:t>20</w:t>
            </w:r>
          </w:p>
          <w:p w14:paraId="712544E8" w14:textId="77777777" w:rsidR="00ED1E48" w:rsidRDefault="00ED1E48" w:rsidP="00ED1E4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ACLS</w:t>
            </w:r>
          </w:p>
          <w:p w14:paraId="3DD17483" w14:textId="0A224E3C" w:rsidR="00ED1E48" w:rsidRDefault="00465821" w:rsidP="00ED1E48">
            <w:pPr>
              <w:pStyle w:val="ListBullet"/>
              <w:numPr>
                <w:ilvl w:val="0"/>
                <w:numId w:val="34"/>
              </w:numPr>
              <w:spacing w:after="0" w:line="240" w:lineRule="auto"/>
            </w:pPr>
            <w:r>
              <w:t>Expires J</w:t>
            </w:r>
            <w:r w:rsidR="00677AFA">
              <w:t>une 2020</w:t>
            </w:r>
          </w:p>
          <w:p w14:paraId="276FA5BA" w14:textId="77777777" w:rsidR="00ED1E48" w:rsidRDefault="00ED1E48" w:rsidP="00ED1E4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</w:pPr>
          </w:p>
          <w:p w14:paraId="013585C6" w14:textId="77777777" w:rsidR="00ED1E48" w:rsidRDefault="00ED1E48" w:rsidP="00ED1E4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BLS</w:t>
            </w:r>
          </w:p>
          <w:p w14:paraId="7D59AF0E" w14:textId="2C990344" w:rsidR="00ED1E48" w:rsidRDefault="00AB0FE3" w:rsidP="00ED1E48">
            <w:pPr>
              <w:pStyle w:val="ListBullet"/>
              <w:numPr>
                <w:ilvl w:val="0"/>
                <w:numId w:val="34"/>
              </w:numPr>
              <w:spacing w:after="0" w:line="240" w:lineRule="auto"/>
            </w:pPr>
            <w:r>
              <w:t>Expires June</w:t>
            </w:r>
            <w:r w:rsidR="00ED1E48">
              <w:t xml:space="preserve"> 201</w:t>
            </w:r>
            <w:r>
              <w:t>9</w:t>
            </w:r>
          </w:p>
          <w:p w14:paraId="051F0406" w14:textId="3CB7649A" w:rsidR="005331AA" w:rsidRDefault="00C53C63" w:rsidP="00C53C63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PALS</w:t>
            </w:r>
          </w:p>
          <w:p w14:paraId="629B3F03" w14:textId="2205BCF1" w:rsidR="00B362D9" w:rsidRDefault="00B362D9" w:rsidP="00B362D9">
            <w:pPr>
              <w:pStyle w:val="ListBullet"/>
              <w:numPr>
                <w:ilvl w:val="0"/>
                <w:numId w:val="34"/>
              </w:numPr>
              <w:spacing w:after="0" w:line="240" w:lineRule="auto"/>
            </w:pPr>
            <w:r>
              <w:t>Expires July 2020</w:t>
            </w:r>
          </w:p>
          <w:p w14:paraId="2155222B" w14:textId="77777777" w:rsidR="00B362D9" w:rsidRDefault="00B362D9" w:rsidP="00C53C63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4E90F2AC" w14:textId="429FEAC3" w:rsidR="00C53C63" w:rsidRDefault="00C53C63" w:rsidP="00C53C63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14:paraId="749D99C7" w14:textId="4FC38CA2" w:rsidR="00465821" w:rsidRDefault="00F12D0C" w:rsidP="00465821">
            <w:pPr>
              <w:pStyle w:val="Section"/>
              <w:spacing w:after="0"/>
            </w:pPr>
            <w:r>
              <w:t>Experience</w:t>
            </w:r>
          </w:p>
          <w:p w14:paraId="028203A7" w14:textId="5E168302" w:rsidR="00524BEB" w:rsidRDefault="00524BEB" w:rsidP="00465821">
            <w:pPr>
              <w:pStyle w:val="SubsectionDate"/>
            </w:pPr>
            <w:r>
              <w:t>Aviator Home Health- (11/1/18-Current)</w:t>
            </w:r>
          </w:p>
          <w:p w14:paraId="642F95A6" w14:textId="4132ABAE" w:rsidR="00D23D80" w:rsidRDefault="00D23D80" w:rsidP="00465821">
            <w:pPr>
              <w:pStyle w:val="SubsectionDate"/>
            </w:pPr>
            <w:r>
              <w:t xml:space="preserve">Choice </w:t>
            </w:r>
            <w:proofErr w:type="spellStart"/>
            <w:r>
              <w:t>HomeCare</w:t>
            </w:r>
            <w:proofErr w:type="spellEnd"/>
            <w:r>
              <w:t>- (10</w:t>
            </w:r>
            <w:r w:rsidR="006F0A89">
              <w:t>/1/18-</w:t>
            </w:r>
            <w:r w:rsidR="00A92523">
              <w:t>11/1/2018</w:t>
            </w:r>
            <w:bookmarkStart w:id="0" w:name="_GoBack"/>
            <w:bookmarkEnd w:id="0"/>
            <w:r w:rsidR="006F0A89">
              <w:t>)</w:t>
            </w:r>
          </w:p>
          <w:p w14:paraId="25BF2F08" w14:textId="6B885803" w:rsidR="00061F88" w:rsidRDefault="00061F88" w:rsidP="00465821">
            <w:pPr>
              <w:pStyle w:val="SubsectionDate"/>
            </w:pPr>
            <w:r>
              <w:t>Abilene Regional Medical Center-PACU- (</w:t>
            </w:r>
            <w:r w:rsidR="005331AA">
              <w:t>7/2018-</w:t>
            </w:r>
            <w:r w:rsidR="00F20CF4">
              <w:t>9/2018</w:t>
            </w:r>
            <w:r w:rsidR="005331AA">
              <w:t>)</w:t>
            </w:r>
          </w:p>
          <w:p w14:paraId="20D75146" w14:textId="471186BA" w:rsidR="00350211" w:rsidRDefault="008E0622" w:rsidP="00465821">
            <w:pPr>
              <w:pStyle w:val="SubsectionDate"/>
            </w:pPr>
            <w:r>
              <w:t>Hendrick Medical Health System- (8/2017-</w:t>
            </w:r>
            <w:r w:rsidR="005331AA">
              <w:t>6/201</w:t>
            </w:r>
            <w:r w:rsidR="00AD0E11">
              <w:t>8</w:t>
            </w:r>
            <w:r w:rsidR="00B26407">
              <w:t>)</w:t>
            </w:r>
          </w:p>
          <w:p w14:paraId="583DFEDF" w14:textId="445F8DFF" w:rsidR="00383050" w:rsidRDefault="00383050" w:rsidP="00465821">
            <w:pPr>
              <w:pStyle w:val="SubsectionDate"/>
            </w:pPr>
            <w:r>
              <w:lastRenderedPageBreak/>
              <w:t>Baylor Scott and White Medical Cente</w:t>
            </w:r>
            <w:r w:rsidR="00DD34D8">
              <w:t>r Carrollton- (1/31/2017-06/03/2017</w:t>
            </w:r>
            <w:r>
              <w:t>)</w:t>
            </w:r>
          </w:p>
          <w:p w14:paraId="3F320B5C" w14:textId="1B347388" w:rsidR="00383050" w:rsidRDefault="00383050" w:rsidP="00465821">
            <w:pPr>
              <w:pStyle w:val="SubsectionDate"/>
            </w:pPr>
            <w:r>
              <w:t>Critical Care Nursing</w:t>
            </w:r>
          </w:p>
          <w:p w14:paraId="5D217009" w14:textId="7A9C4633" w:rsidR="00C43133" w:rsidRDefault="00C43133" w:rsidP="00465821">
            <w:pPr>
              <w:pStyle w:val="SubsectionDate"/>
            </w:pPr>
            <w:proofErr w:type="spellStart"/>
            <w:r>
              <w:t>OneStaff</w:t>
            </w:r>
            <w:proofErr w:type="spellEnd"/>
            <w:r>
              <w:t xml:space="preserve"> Medical-(10/2016-</w:t>
            </w:r>
            <w:r w:rsidR="00383050">
              <w:t>1/2017</w:t>
            </w:r>
            <w:r>
              <w:t>)</w:t>
            </w:r>
          </w:p>
          <w:p w14:paraId="66D3F623" w14:textId="77777777" w:rsidR="00C43133" w:rsidRPr="00C43133" w:rsidRDefault="00C43133" w:rsidP="00465821">
            <w:pPr>
              <w:pStyle w:val="SubsectionDate"/>
              <w:rPr>
                <w:b w:val="0"/>
              </w:rPr>
            </w:pPr>
            <w:r w:rsidRPr="00C43133">
              <w:rPr>
                <w:b w:val="0"/>
              </w:rPr>
              <w:t>Critical Care Nursing</w:t>
            </w:r>
          </w:p>
          <w:p w14:paraId="6C9699FE" w14:textId="77777777" w:rsidR="00465821" w:rsidRDefault="00465821" w:rsidP="00465821">
            <w:pPr>
              <w:pStyle w:val="SubsectionDate"/>
            </w:pPr>
            <w:r w:rsidRPr="00465821">
              <w:t>Amazing Performance Group</w:t>
            </w:r>
            <w:r>
              <w:t>- (6/2016-</w:t>
            </w:r>
            <w:r w:rsidR="00C43133">
              <w:t>10/2016</w:t>
            </w:r>
            <w:r>
              <w:t>)</w:t>
            </w:r>
          </w:p>
          <w:p w14:paraId="689E9A16" w14:textId="77777777" w:rsidR="00465821" w:rsidRPr="00465821" w:rsidRDefault="00465821" w:rsidP="00465821">
            <w:pPr>
              <w:pStyle w:val="SubsectionDate"/>
              <w:rPr>
                <w:b w:val="0"/>
              </w:rPr>
            </w:pPr>
            <w:r w:rsidRPr="00465821">
              <w:rPr>
                <w:b w:val="0"/>
              </w:rPr>
              <w:t>Critical Care Nursing</w:t>
            </w:r>
          </w:p>
          <w:p w14:paraId="278A1EBA" w14:textId="77777777" w:rsidR="00465821" w:rsidRPr="00465821" w:rsidRDefault="004B71E9" w:rsidP="00465821">
            <w:pPr>
              <w:pStyle w:val="SubsectionDate"/>
              <w:rPr>
                <w:rStyle w:val="SubsectionDateChar"/>
                <w:b/>
              </w:rPr>
            </w:pPr>
            <w:r w:rsidRPr="00465821">
              <w:rPr>
                <w:rStyle w:val="SubsectionDateChar"/>
                <w:b/>
              </w:rPr>
              <w:t>Methodist Dallas Medical Center-(1/2016-6/2016)</w:t>
            </w:r>
          </w:p>
          <w:p w14:paraId="78C98C26" w14:textId="77777777" w:rsidR="0082263D" w:rsidRPr="00465821" w:rsidRDefault="0082263D" w:rsidP="00465821">
            <w:pPr>
              <w:pStyle w:val="SubsectionDate"/>
              <w:rPr>
                <w:rStyle w:val="SubsectionDateChar"/>
              </w:rPr>
            </w:pPr>
            <w:r w:rsidRPr="00465821">
              <w:rPr>
                <w:rStyle w:val="SubsectionDateChar"/>
              </w:rPr>
              <w:t xml:space="preserve">Worked in Interventional Radiology-Assisted with procedures, provided preop, </w:t>
            </w:r>
            <w:proofErr w:type="spellStart"/>
            <w:r w:rsidRPr="00465821">
              <w:rPr>
                <w:rStyle w:val="SubsectionDateChar"/>
              </w:rPr>
              <w:t>intraop</w:t>
            </w:r>
            <w:proofErr w:type="spellEnd"/>
            <w:r w:rsidRPr="00465821">
              <w:rPr>
                <w:rStyle w:val="SubsectionDateChar"/>
              </w:rPr>
              <w:t xml:space="preserve">, and postop care.  Administered moderate sedation.  </w:t>
            </w:r>
          </w:p>
          <w:p w14:paraId="6712920D" w14:textId="77777777" w:rsidR="003C69F9" w:rsidRPr="00465821" w:rsidRDefault="00ED1E48" w:rsidP="00465821">
            <w:pPr>
              <w:pStyle w:val="SubsectionDate"/>
              <w:rPr>
                <w:rStyle w:val="SubsectionDateChar"/>
                <w:b/>
              </w:rPr>
            </w:pPr>
            <w:r w:rsidRPr="00465821">
              <w:rPr>
                <w:rStyle w:val="SubsectionDateChar"/>
                <w:b/>
              </w:rPr>
              <w:t>Parkland Health and Hospital Systems</w:t>
            </w:r>
            <w:r w:rsidR="00F12D0C" w:rsidRPr="00465821">
              <w:rPr>
                <w:rStyle w:val="SubsectionDateChar"/>
                <w:b/>
              </w:rPr>
              <w:t xml:space="preserve"> </w:t>
            </w:r>
            <w:proofErr w:type="gramStart"/>
            <w:r w:rsidR="00F12D0C" w:rsidRPr="00465821">
              <w:rPr>
                <w:rStyle w:val="SubsectionDateChar"/>
                <w:b/>
              </w:rPr>
              <w:t>–</w:t>
            </w:r>
            <w:r w:rsidRPr="00465821">
              <w:rPr>
                <w:rStyle w:val="SubsectionDateChar"/>
                <w:b/>
              </w:rPr>
              <w:t>(</w:t>
            </w:r>
            <w:proofErr w:type="gramEnd"/>
            <w:r w:rsidRPr="00465821">
              <w:rPr>
                <w:rStyle w:val="SubsectionDateChar"/>
                <w:b/>
              </w:rPr>
              <w:t>1/2015-</w:t>
            </w:r>
            <w:r w:rsidR="004B71E9" w:rsidRPr="00465821">
              <w:rPr>
                <w:rStyle w:val="SubsectionDateChar"/>
                <w:b/>
              </w:rPr>
              <w:t>1/2016</w:t>
            </w:r>
            <w:r w:rsidR="00F12D0C" w:rsidRPr="00465821">
              <w:rPr>
                <w:rStyle w:val="SubsectionDateChar"/>
                <w:b/>
              </w:rPr>
              <w:t>)</w:t>
            </w:r>
          </w:p>
          <w:p w14:paraId="4E79ED7D" w14:textId="77777777" w:rsidR="0082263D" w:rsidRDefault="0082263D" w:rsidP="00465821">
            <w:pPr>
              <w:pStyle w:val="SubsectionDate"/>
              <w:rPr>
                <w:rStyle w:val="SubsectionDateChar"/>
              </w:rPr>
            </w:pPr>
            <w:r>
              <w:rPr>
                <w:rStyle w:val="SubsectionDateChar"/>
              </w:rPr>
              <w:t>Monitored patients during Interventional Radiology procedures, administered moderate sedation</w:t>
            </w:r>
          </w:p>
          <w:p w14:paraId="3698BC69" w14:textId="77777777" w:rsidR="00ED1E48" w:rsidRPr="00465821" w:rsidRDefault="00ED1E48" w:rsidP="00465821">
            <w:pPr>
              <w:pStyle w:val="SubsectionDate"/>
              <w:rPr>
                <w:rStyle w:val="SubsectionDateChar"/>
                <w:b/>
              </w:rPr>
            </w:pPr>
            <w:r w:rsidRPr="00465821">
              <w:rPr>
                <w:rStyle w:val="SubsectionDateChar"/>
                <w:b/>
              </w:rPr>
              <w:t>Dialysis Associates Vascular Access Center-</w:t>
            </w:r>
            <w:r w:rsidR="00F12D0C" w:rsidRPr="00465821">
              <w:rPr>
                <w:b w:val="0"/>
              </w:rPr>
              <w:t xml:space="preserve"> </w:t>
            </w:r>
            <w:r w:rsidR="00F12D0C" w:rsidRPr="00465821">
              <w:rPr>
                <w:rStyle w:val="SubsectionDateChar"/>
                <w:b/>
              </w:rPr>
              <w:t>(</w:t>
            </w:r>
            <w:r w:rsidRPr="00465821">
              <w:rPr>
                <w:rStyle w:val="SubsectionDateChar"/>
                <w:b/>
              </w:rPr>
              <w:t>5/2014-1/2015</w:t>
            </w:r>
            <w:r w:rsidR="0082263D" w:rsidRPr="00465821">
              <w:rPr>
                <w:rStyle w:val="SubsectionDateChar"/>
                <w:b/>
              </w:rPr>
              <w:t>)</w:t>
            </w:r>
          </w:p>
          <w:p w14:paraId="1C80E67B" w14:textId="77777777" w:rsidR="00465821" w:rsidRDefault="00ED1E48" w:rsidP="00465821">
            <w:pPr>
              <w:pStyle w:val="SubsectionDate"/>
              <w:rPr>
                <w:rStyle w:val="SubsectionDateChar"/>
                <w:b/>
              </w:rPr>
            </w:pPr>
            <w:r w:rsidRPr="00465821">
              <w:rPr>
                <w:rStyle w:val="SubsectionDateChar"/>
                <w:b/>
              </w:rPr>
              <w:t>Fort Worth, TX</w:t>
            </w:r>
            <w:r w:rsidR="004B71E9" w:rsidRPr="00465821">
              <w:rPr>
                <w:rStyle w:val="SubsectionDateChar"/>
                <w:b/>
              </w:rPr>
              <w:t>-</w:t>
            </w:r>
            <w:r w:rsidRPr="00465821">
              <w:rPr>
                <w:rStyle w:val="SubsectionDateChar"/>
                <w:b/>
              </w:rPr>
              <w:t>Charge Nurse</w:t>
            </w:r>
          </w:p>
          <w:p w14:paraId="1816CA76" w14:textId="77777777" w:rsidR="0082263D" w:rsidRDefault="0082263D" w:rsidP="00465821">
            <w:pPr>
              <w:pStyle w:val="SubsectionDate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Assisted with procedures, provided preop, </w:t>
            </w:r>
            <w:proofErr w:type="spellStart"/>
            <w:r>
              <w:rPr>
                <w:rStyle w:val="SubsectionDateChar"/>
              </w:rPr>
              <w:t>intraop</w:t>
            </w:r>
            <w:proofErr w:type="spellEnd"/>
            <w:r>
              <w:rPr>
                <w:rStyle w:val="SubsectionDateChar"/>
              </w:rPr>
              <w:t>, and postop care.</w:t>
            </w:r>
          </w:p>
          <w:p w14:paraId="3D61D92C" w14:textId="77777777" w:rsidR="00ED1E48" w:rsidRPr="00465821" w:rsidRDefault="00ED1E48" w:rsidP="00465821">
            <w:pPr>
              <w:pStyle w:val="SubsectionDate"/>
              <w:rPr>
                <w:rStyle w:val="SubsectionDateChar"/>
                <w:b/>
              </w:rPr>
            </w:pPr>
            <w:r w:rsidRPr="00465821">
              <w:rPr>
                <w:rStyle w:val="SubsectionDateChar"/>
                <w:b/>
              </w:rPr>
              <w:t>Wise Regional Health System – (3/2009-4/2014)</w:t>
            </w:r>
          </w:p>
          <w:p w14:paraId="6DD551AF" w14:textId="77777777" w:rsidR="00ED1E48" w:rsidRDefault="00ED1E48" w:rsidP="00465821">
            <w:pPr>
              <w:pStyle w:val="SubsectionDate"/>
              <w:rPr>
                <w:rStyle w:val="SubsectionDateChar"/>
              </w:rPr>
            </w:pPr>
            <w:r>
              <w:rPr>
                <w:rStyle w:val="SubsectionDateChar"/>
              </w:rPr>
              <w:t>Decatur, TX</w:t>
            </w:r>
            <w:r w:rsidR="004B71E9">
              <w:rPr>
                <w:rStyle w:val="SubsectionDateChar"/>
              </w:rPr>
              <w:t>-</w:t>
            </w:r>
            <w:r>
              <w:rPr>
                <w:rStyle w:val="SubsectionDateChar"/>
              </w:rPr>
              <w:t xml:space="preserve">2.5 years CCU, 1.5 years ICU, </w:t>
            </w:r>
            <w:proofErr w:type="gramStart"/>
            <w:r>
              <w:rPr>
                <w:rStyle w:val="SubsectionDateChar"/>
              </w:rPr>
              <w:t>1 year</w:t>
            </w:r>
            <w:proofErr w:type="gramEnd"/>
            <w:r>
              <w:rPr>
                <w:rStyle w:val="SubsectionDateChar"/>
              </w:rPr>
              <w:t xml:space="preserve"> Interventional Radiology</w:t>
            </w:r>
          </w:p>
          <w:p w14:paraId="2BABAB93" w14:textId="77777777" w:rsidR="003C69F9" w:rsidRPr="00465821" w:rsidRDefault="0082263D" w:rsidP="00465821">
            <w:pPr>
              <w:pStyle w:val="SubsectionDate"/>
              <w:rPr>
                <w:b w:val="0"/>
              </w:rPr>
            </w:pPr>
            <w:r w:rsidRPr="00465821">
              <w:rPr>
                <w:b w:val="0"/>
              </w:rPr>
              <w:t>Provided care to Cardiac Care, including CABG patients, post Cardiac Cath patients, hemodynamic monitoring, Sepsis, administered moderate sedation</w:t>
            </w:r>
          </w:p>
          <w:p w14:paraId="73E1E9C3" w14:textId="77777777" w:rsidR="00ED1E48" w:rsidRPr="00ED1E48" w:rsidRDefault="00ED1E48" w:rsidP="00465821">
            <w:pPr>
              <w:pStyle w:val="SubsectionDate"/>
            </w:pPr>
            <w:r>
              <w:t xml:space="preserve">Weatherford </w:t>
            </w:r>
            <w:r w:rsidR="007E66D6">
              <w:t>Regional Medical Center-(1/2008-3/2009)</w:t>
            </w:r>
          </w:p>
          <w:p w14:paraId="3CD1C2FE" w14:textId="77777777" w:rsidR="0082263D" w:rsidRPr="00465821" w:rsidRDefault="007E66D6" w:rsidP="00465821">
            <w:pPr>
              <w:pStyle w:val="SubsectionDate"/>
              <w:rPr>
                <w:b w:val="0"/>
              </w:rPr>
            </w:pPr>
            <w:r w:rsidRPr="00465821">
              <w:rPr>
                <w:b w:val="0"/>
              </w:rPr>
              <w:t xml:space="preserve">Weatherford, TX 1/2008-1/2009 as LVN, 1/2009-3/2009 as RN in </w:t>
            </w:r>
            <w:proofErr w:type="spellStart"/>
            <w:r w:rsidRPr="00465821">
              <w:rPr>
                <w:b w:val="0"/>
              </w:rPr>
              <w:t>ICU</w:t>
            </w:r>
            <w:r w:rsidR="0082263D" w:rsidRPr="00465821">
              <w:rPr>
                <w:b w:val="0"/>
              </w:rPr>
              <w:t>Worked</w:t>
            </w:r>
            <w:proofErr w:type="spellEnd"/>
            <w:r w:rsidR="0082263D" w:rsidRPr="00465821">
              <w:rPr>
                <w:b w:val="0"/>
              </w:rPr>
              <w:t xml:space="preserve"> in med/surg, transitioned into ICU when graduated from RN school</w:t>
            </w:r>
          </w:p>
          <w:p w14:paraId="56326C81" w14:textId="77777777" w:rsidR="007E66D6" w:rsidRDefault="007E66D6">
            <w:pPr>
              <w:pStyle w:val="Section"/>
            </w:pPr>
          </w:p>
          <w:p w14:paraId="67796FB8" w14:textId="77777777" w:rsidR="00465821" w:rsidRPr="00465821" w:rsidRDefault="007E66D6" w:rsidP="00465821">
            <w:pPr>
              <w:pStyle w:val="Section"/>
            </w:pPr>
            <w:r>
              <w:t>Education</w:t>
            </w:r>
          </w:p>
          <w:p w14:paraId="38BFE466" w14:textId="77777777" w:rsidR="00465821" w:rsidRDefault="00465821" w:rsidP="007E66D6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4A9EEE1" w14:textId="77777777" w:rsidR="00465821" w:rsidRDefault="00465821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Masters of Nurse Practitioner in Progress</w:t>
            </w:r>
          </w:p>
          <w:p w14:paraId="763DEEB3" w14:textId="77777777" w:rsidR="00465821" w:rsidRDefault="00465821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proofErr w:type="spellStart"/>
            <w:r>
              <w:t>Unisversity</w:t>
            </w:r>
            <w:proofErr w:type="spellEnd"/>
            <w:r>
              <w:t xml:space="preserve"> of Texas Arlington</w:t>
            </w:r>
          </w:p>
          <w:p w14:paraId="40FB3560" w14:textId="77777777" w:rsidR="00465821" w:rsidRDefault="00465821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BSN</w:t>
            </w:r>
          </w:p>
          <w:p w14:paraId="003B7088" w14:textId="77777777" w:rsidR="004B71E9" w:rsidRDefault="004B71E9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University of Texas Arlington</w:t>
            </w:r>
          </w:p>
          <w:p w14:paraId="0358BDEB" w14:textId="77777777" w:rsidR="004F0574" w:rsidRDefault="004F0574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Graduated-8/2016</w:t>
            </w:r>
          </w:p>
          <w:p w14:paraId="7E7A8FCC" w14:textId="77777777" w:rsidR="003C69F9" w:rsidRDefault="007E66D6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Associates Degree Nursing</w:t>
            </w:r>
          </w:p>
          <w:p w14:paraId="3EEB92DC" w14:textId="77777777" w:rsidR="007E66D6" w:rsidRDefault="007E66D6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Del Mar College</w:t>
            </w:r>
          </w:p>
          <w:p w14:paraId="6E6DDE75" w14:textId="77777777" w:rsidR="007E66D6" w:rsidRDefault="007E66D6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Corpus Christi, TX</w:t>
            </w:r>
          </w:p>
          <w:p w14:paraId="07FC14DC" w14:textId="77777777" w:rsidR="00447BB7" w:rsidRDefault="007E66D6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Graduated-  12/2008</w:t>
            </w:r>
          </w:p>
          <w:p w14:paraId="6CB8F431" w14:textId="77777777" w:rsidR="00447BB7" w:rsidRDefault="00447BB7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North Central Texas College</w:t>
            </w:r>
          </w:p>
          <w:p w14:paraId="0E7CE574" w14:textId="77777777" w:rsidR="00447BB7" w:rsidRDefault="00447BB7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LVN Certificate</w:t>
            </w:r>
          </w:p>
          <w:p w14:paraId="687B4B1C" w14:textId="77777777" w:rsidR="00447BB7" w:rsidRDefault="00447BB7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Gainesville Texas</w:t>
            </w:r>
          </w:p>
          <w:p w14:paraId="5CFD654F" w14:textId="77777777" w:rsidR="007E66D6" w:rsidRDefault="00447BB7" w:rsidP="007E66D6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Graduated- 08/1997</w:t>
            </w:r>
          </w:p>
          <w:p w14:paraId="0024765F" w14:textId="77777777" w:rsidR="003C69F9" w:rsidRDefault="003C69F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ED1E48" w14:paraId="7C578624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06D501D6" w14:textId="77777777" w:rsidR="00ED1E48" w:rsidRDefault="00ED1E48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4B41A08" w14:textId="77777777" w:rsidR="00ED1E48" w:rsidRDefault="00ED1E48">
            <w:pPr>
              <w:pStyle w:val="Section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C69F9" w14:paraId="644524A8" w14:textId="77777777">
        <w:trPr>
          <w:trHeight w:val="576"/>
        </w:trPr>
        <w:tc>
          <w:tcPr>
            <w:tcW w:w="9576" w:type="dxa"/>
          </w:tcPr>
          <w:p w14:paraId="44C2124E" w14:textId="77777777" w:rsidR="003C69F9" w:rsidRDefault="003C69F9">
            <w:pPr>
              <w:spacing w:after="0" w:line="240" w:lineRule="auto"/>
            </w:pPr>
          </w:p>
        </w:tc>
      </w:tr>
    </w:tbl>
    <w:p w14:paraId="4B9C3791" w14:textId="77777777" w:rsidR="003C69F9" w:rsidRDefault="003C69F9"/>
    <w:p w14:paraId="430C9D27" w14:textId="77777777" w:rsidR="003C69F9" w:rsidRDefault="003C69F9"/>
    <w:sectPr w:rsidR="003C69F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78966" w14:textId="77777777" w:rsidR="00514C87" w:rsidRDefault="00514C87">
      <w:pPr>
        <w:spacing w:after="0" w:line="240" w:lineRule="auto"/>
      </w:pPr>
      <w:r>
        <w:separator/>
      </w:r>
    </w:p>
  </w:endnote>
  <w:endnote w:type="continuationSeparator" w:id="0">
    <w:p w14:paraId="6468AC7F" w14:textId="77777777" w:rsidR="00514C87" w:rsidRDefault="0051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AD94" w14:textId="6D931755" w:rsidR="003C69F9" w:rsidRDefault="00F12D0C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264E9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83AA" w14:textId="7F2C0F39" w:rsidR="003C69F9" w:rsidRDefault="00F12D0C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264E9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3E03" w14:textId="77777777" w:rsidR="00514C87" w:rsidRDefault="00514C87">
      <w:pPr>
        <w:spacing w:after="0" w:line="240" w:lineRule="auto"/>
      </w:pPr>
      <w:r>
        <w:separator/>
      </w:r>
    </w:p>
  </w:footnote>
  <w:footnote w:type="continuationSeparator" w:id="0">
    <w:p w14:paraId="1E1C1B16" w14:textId="77777777" w:rsidR="00514C87" w:rsidRDefault="0051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626BB" w14:textId="77777777" w:rsidR="003C69F9" w:rsidRDefault="00F12D0C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D1E48">
          <w:t>Charlene Pryor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D710" w14:textId="77777777" w:rsidR="003C69F9" w:rsidRDefault="00F12D0C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D1E48">
          <w:t>Charlene Pryor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FE9D9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FB8CD" w:themeColor="accent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C6F290C"/>
    <w:multiLevelType w:val="hybridMultilevel"/>
    <w:tmpl w:val="D864ECC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151518E"/>
    <w:multiLevelType w:val="hybridMultilevel"/>
    <w:tmpl w:val="F19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1E0D"/>
    <w:multiLevelType w:val="hybridMultilevel"/>
    <w:tmpl w:val="1B40C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74801"/>
    <w:multiLevelType w:val="hybridMultilevel"/>
    <w:tmpl w:val="496A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3"/>
  </w:num>
  <w:num w:numId="32">
    <w:abstractNumId w:val="12"/>
  </w:num>
  <w:num w:numId="33">
    <w:abstractNumId w:val="10"/>
  </w:num>
  <w:num w:numId="34">
    <w:abstractNumId w:val="11"/>
  </w:num>
  <w:num w:numId="3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48"/>
    <w:rsid w:val="00061F88"/>
    <w:rsid w:val="00161C58"/>
    <w:rsid w:val="001767F5"/>
    <w:rsid w:val="00260A9E"/>
    <w:rsid w:val="002A4643"/>
    <w:rsid w:val="003441C5"/>
    <w:rsid w:val="00350211"/>
    <w:rsid w:val="00383050"/>
    <w:rsid w:val="003C69F9"/>
    <w:rsid w:val="00437939"/>
    <w:rsid w:val="00447BB7"/>
    <w:rsid w:val="00465821"/>
    <w:rsid w:val="004B71E9"/>
    <w:rsid w:val="004F0574"/>
    <w:rsid w:val="004F53CF"/>
    <w:rsid w:val="00514C87"/>
    <w:rsid w:val="00524BEB"/>
    <w:rsid w:val="005331AA"/>
    <w:rsid w:val="00677AFA"/>
    <w:rsid w:val="006F0A89"/>
    <w:rsid w:val="007063C8"/>
    <w:rsid w:val="00774F10"/>
    <w:rsid w:val="007E66D6"/>
    <w:rsid w:val="0082263D"/>
    <w:rsid w:val="008E0622"/>
    <w:rsid w:val="00977EBF"/>
    <w:rsid w:val="00A92523"/>
    <w:rsid w:val="00AB0FE3"/>
    <w:rsid w:val="00AD0E11"/>
    <w:rsid w:val="00B26407"/>
    <w:rsid w:val="00B27DAD"/>
    <w:rsid w:val="00B362D9"/>
    <w:rsid w:val="00BD1DCC"/>
    <w:rsid w:val="00C264E9"/>
    <w:rsid w:val="00C4038B"/>
    <w:rsid w:val="00C42180"/>
    <w:rsid w:val="00C43133"/>
    <w:rsid w:val="00C53C63"/>
    <w:rsid w:val="00D23D80"/>
    <w:rsid w:val="00DD34D8"/>
    <w:rsid w:val="00E014F0"/>
    <w:rsid w:val="00ED1E48"/>
    <w:rsid w:val="00F12D0C"/>
    <w:rsid w:val="00F2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8603"/>
  <w15:docId w15:val="{BCC7FE87-C058-4A49-B80D-8CC7F734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D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61410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04333F13844773922A3D0CE7D2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4E4-3B20-42C2-9B9B-EDBAE16BC7BF}"/>
      </w:docPartPr>
      <w:docPartBody>
        <w:p w:rsidR="001D0992" w:rsidRDefault="001D0992">
          <w:pPr>
            <w:pStyle w:val="9D04333F13844773922A3D0CE7D2801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6A6BEB0698444BF8945CFA8DD696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C13B-95D9-4929-943F-0404C68960F1}"/>
      </w:docPartPr>
      <w:docPartBody>
        <w:p w:rsidR="001D0992" w:rsidRDefault="001D0992">
          <w:pPr>
            <w:pStyle w:val="F6A6BEB0698444BF8945CFA8DD696E6F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92"/>
    <w:rsid w:val="000D29F3"/>
    <w:rsid w:val="001D0992"/>
    <w:rsid w:val="00285AFF"/>
    <w:rsid w:val="009074A6"/>
    <w:rsid w:val="009A6338"/>
    <w:rsid w:val="00AE23EA"/>
    <w:rsid w:val="00BB747C"/>
    <w:rsid w:val="00D01FE1"/>
    <w:rsid w:val="00F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D04333F13844773922A3D0CE7D28011">
    <w:name w:val="9D04333F13844773922A3D0CE7D28011"/>
  </w:style>
  <w:style w:type="paragraph" w:customStyle="1" w:styleId="F6A6BEB0698444BF8945CFA8DD696E6F">
    <w:name w:val="F6A6BEB0698444BF8945CFA8DD696E6F"/>
  </w:style>
  <w:style w:type="paragraph" w:customStyle="1" w:styleId="5CA2EF5DF2D445BA881B36D950A97703">
    <w:name w:val="5CA2EF5DF2D445BA881B36D950A97703"/>
  </w:style>
  <w:style w:type="paragraph" w:customStyle="1" w:styleId="23C0973CA0EA4ECDADD8223FA39AEBA5">
    <w:name w:val="23C0973CA0EA4ECDADD8223FA39AEBA5"/>
  </w:style>
  <w:style w:type="paragraph" w:customStyle="1" w:styleId="01CEE2C0B6654307B98C5DF72D32E5E9">
    <w:name w:val="01CEE2C0B6654307B98C5DF72D32E5E9"/>
  </w:style>
  <w:style w:type="paragraph" w:customStyle="1" w:styleId="D2162C965C174B9A9EE3F30F49D09E31">
    <w:name w:val="D2162C965C174B9A9EE3F30F49D09E31"/>
  </w:style>
  <w:style w:type="paragraph" w:customStyle="1" w:styleId="A962A4C630CE4876B3C5B64D80A41A95">
    <w:name w:val="A962A4C630CE4876B3C5B64D80A41A95"/>
  </w:style>
  <w:style w:type="paragraph" w:customStyle="1" w:styleId="814908A77A0C4D6BA542A2D92B2948E2">
    <w:name w:val="814908A77A0C4D6BA542A2D92B2948E2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9499271CAAE54D11BD062A82FB000824">
    <w:name w:val="9499271CAAE54D11BD062A82FB000824"/>
  </w:style>
  <w:style w:type="paragraph" w:customStyle="1" w:styleId="09526D7F4E5A494EB6659239A65ECC40">
    <w:name w:val="09526D7F4E5A494EB6659239A65ECC40"/>
  </w:style>
  <w:style w:type="paragraph" w:customStyle="1" w:styleId="17830B76607D446280441AD15B9772E3">
    <w:name w:val="17830B76607D446280441AD15B9772E3"/>
  </w:style>
  <w:style w:type="paragraph" w:customStyle="1" w:styleId="B34929221E87400C86288255F2069B63">
    <w:name w:val="B34929221E87400C86288255F2069B63"/>
  </w:style>
  <w:style w:type="paragraph" w:customStyle="1" w:styleId="DFADB35ECE2440B48F9FDC274B31192F">
    <w:name w:val="DFADB35ECE2440B48F9FDC274B31192F"/>
  </w:style>
  <w:style w:type="paragraph" w:customStyle="1" w:styleId="8D22D3D658DB4345A948B2F9E60306CE">
    <w:name w:val="8D22D3D658DB4345A948B2F9E60306CE"/>
  </w:style>
  <w:style w:type="paragraph" w:customStyle="1" w:styleId="9C8E6FB5386041B2BAB9E1D46F9EBAB6">
    <w:name w:val="9C8E6FB5386041B2BAB9E1D46F9EBAB6"/>
  </w:style>
  <w:style w:type="paragraph" w:customStyle="1" w:styleId="77395A7320FE4C45B7E68F7C93640D63">
    <w:name w:val="77395A7320FE4C45B7E68F7C93640D63"/>
  </w:style>
  <w:style w:type="paragraph" w:customStyle="1" w:styleId="96A810BCCFAD4EA3857DFC86B8260593">
    <w:name w:val="96A810BCCFAD4EA3857DFC86B8260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19393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Pryor</dc:creator>
  <cp:lastModifiedBy>Charlene Pryor</cp:lastModifiedBy>
  <cp:revision>21</cp:revision>
  <cp:lastPrinted>2017-08-14T19:54:00Z</cp:lastPrinted>
  <dcterms:created xsi:type="dcterms:W3CDTF">2016-12-30T19:54:00Z</dcterms:created>
  <dcterms:modified xsi:type="dcterms:W3CDTF">2019-02-27T00:47:00Z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