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86B7C" w14:textId="72824B9F" w:rsidR="00FE4105" w:rsidRDefault="00FE4105">
      <w:pPr>
        <w:pStyle w:val="NoSpacing"/>
      </w:pPr>
    </w:p>
    <w:tbl>
      <w:tblPr>
        <w:tblStyle w:val="TableGrid"/>
        <w:tblW w:w="6163" w:type="pct"/>
        <w:jc w:val="center"/>
        <w:tblBorders>
          <w:top w:val="single" w:sz="6" w:space="0" w:color="B2B2B2" w:themeColor="accent2"/>
          <w:left w:val="single" w:sz="6" w:space="0" w:color="B2B2B2" w:themeColor="accent2"/>
          <w:bottom w:val="single" w:sz="6" w:space="0" w:color="B2B2B2" w:themeColor="accent2"/>
          <w:right w:val="single" w:sz="6" w:space="0" w:color="B2B2B2" w:themeColor="accent2"/>
          <w:insideH w:val="single" w:sz="6" w:space="0" w:color="B2B2B2" w:themeColor="accent2"/>
          <w:insideV w:val="single" w:sz="6" w:space="0" w:color="B2B2B2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601"/>
        <w:gridCol w:w="11339"/>
      </w:tblGrid>
      <w:tr w:rsidR="00FE4105" w:rsidRPr="00E061F8" w14:paraId="7B857E61" w14:textId="77777777" w:rsidTr="00504773">
        <w:trPr>
          <w:trHeight w:val="1821"/>
          <w:jc w:val="center"/>
        </w:trPr>
        <w:tc>
          <w:tcPr>
            <w:tcW w:w="622" w:type="dxa"/>
            <w:gridSpan w:val="2"/>
            <w:shd w:val="clear" w:color="auto" w:fill="B2B2B2" w:themeFill="accent2"/>
          </w:tcPr>
          <w:p w14:paraId="79504724" w14:textId="77777777" w:rsidR="00FE4105" w:rsidRDefault="00FE4105"/>
        </w:tc>
        <w:tc>
          <w:tcPr>
            <w:tcW w:w="11340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7C61AC7" w14:textId="6B3C058F" w:rsidR="00FE4105" w:rsidRPr="00253BA6" w:rsidRDefault="00760876" w:rsidP="00253BA6">
            <w:pPr>
              <w:pStyle w:val="PersonalName"/>
              <w:ind w:left="-90"/>
              <w:rPr>
                <w:rFonts w:ascii="Times New Roman" w:hAnsi="Times New Roman"/>
                <w:color w:val="auto"/>
                <w:spacing w:val="10"/>
                <w:sz w:val="36"/>
              </w:rPr>
            </w:pPr>
            <w:r>
              <w:rPr>
                <w:rFonts w:ascii="Times New Roman" w:hAnsi="Times New Roman"/>
                <w:color w:val="auto"/>
                <w:spacing w:val="10"/>
                <w:sz w:val="36"/>
              </w:rPr>
              <w:t>Ashley D. McManus</w:t>
            </w:r>
            <w:r w:rsidR="004A0675">
              <w:rPr>
                <w:rFonts w:ascii="Times New Roman" w:hAnsi="Times New Roman"/>
                <w:color w:val="auto"/>
                <w:spacing w:val="10"/>
                <w:sz w:val="36"/>
              </w:rPr>
              <w:t xml:space="preserve"> RN, BSN</w:t>
            </w:r>
          </w:p>
          <w:p w14:paraId="1B8E82D1" w14:textId="49D2F515" w:rsidR="00E653EF" w:rsidRPr="00504773" w:rsidRDefault="00E501E1" w:rsidP="00504773">
            <w:pPr>
              <w:pStyle w:val="AddressText"/>
              <w:ind w:left="-9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1701 Central Avenue Saint Petersburg, FL 33715 </w:t>
            </w:r>
          </w:p>
          <w:p w14:paraId="411DD010" w14:textId="77777777" w:rsidR="00AD15B7" w:rsidRDefault="00AD15B7" w:rsidP="00504773">
            <w:pPr>
              <w:pStyle w:val="AddressText"/>
              <w:ind w:left="-90"/>
              <w:rPr>
                <w:rFonts w:ascii="Times New Roman" w:hAnsi="Times New Roman"/>
                <w:color w:val="auto"/>
                <w:sz w:val="24"/>
                <w:lang w:val="es-CU"/>
              </w:rPr>
            </w:pPr>
          </w:p>
          <w:p w14:paraId="7E8CD2F2" w14:textId="2F49E689" w:rsidR="00FE4105" w:rsidRPr="00504773" w:rsidRDefault="006F75BF" w:rsidP="00504773">
            <w:pPr>
              <w:pStyle w:val="AddressText"/>
              <w:ind w:left="-90"/>
              <w:rPr>
                <w:rFonts w:ascii="Times New Roman" w:hAnsi="Times New Roman"/>
                <w:color w:val="auto"/>
                <w:sz w:val="24"/>
                <w:lang w:val="es-CU"/>
              </w:rPr>
            </w:pPr>
            <w:proofErr w:type="spellStart"/>
            <w:r w:rsidRPr="00E061F8">
              <w:rPr>
                <w:rFonts w:ascii="Times New Roman" w:hAnsi="Times New Roman"/>
                <w:color w:val="auto"/>
                <w:sz w:val="24"/>
                <w:lang w:val="es-CU"/>
              </w:rPr>
              <w:t>Phone</w:t>
            </w:r>
            <w:proofErr w:type="spellEnd"/>
            <w:r w:rsidRPr="00E061F8">
              <w:rPr>
                <w:rFonts w:ascii="Times New Roman" w:hAnsi="Times New Roman"/>
                <w:color w:val="auto"/>
                <w:sz w:val="24"/>
                <w:lang w:val="es-CU"/>
              </w:rPr>
              <w:t xml:space="preserve">: </w:t>
            </w:r>
            <w:r w:rsidR="00760876">
              <w:rPr>
                <w:rFonts w:ascii="Times New Roman" w:hAnsi="Times New Roman"/>
                <w:color w:val="auto"/>
                <w:sz w:val="24"/>
                <w:lang w:val="es-CU"/>
              </w:rPr>
              <w:t>(727)-608-3529</w:t>
            </w:r>
            <w:r w:rsidR="00504773">
              <w:rPr>
                <w:rFonts w:ascii="Times New Roman" w:hAnsi="Times New Roman"/>
                <w:color w:val="auto"/>
                <w:sz w:val="24"/>
                <w:lang w:val="es-CU"/>
              </w:rPr>
              <w:t xml:space="preserve">   </w:t>
            </w:r>
            <w:r w:rsidRPr="00E061F8">
              <w:rPr>
                <w:rFonts w:ascii="Times New Roman" w:hAnsi="Times New Roman"/>
                <w:color w:val="auto"/>
                <w:sz w:val="24"/>
                <w:lang w:val="es-CU"/>
              </w:rPr>
              <w:t>E-mail:</w:t>
            </w:r>
            <w:r w:rsidR="005B0359" w:rsidRPr="00E061F8">
              <w:rPr>
                <w:rFonts w:ascii="Times New Roman" w:hAnsi="Times New Roman"/>
                <w:color w:val="auto"/>
                <w:sz w:val="24"/>
                <w:lang w:val="es-CU"/>
              </w:rPr>
              <w:t xml:space="preserve"> </w:t>
            </w:r>
            <w:r w:rsidR="00760876">
              <w:rPr>
                <w:rFonts w:ascii="Times New Roman" w:hAnsi="Times New Roman"/>
                <w:color w:val="222222"/>
                <w:sz w:val="24"/>
                <w:lang w:val="es-CU" w:bidi="ar-SA"/>
              </w:rPr>
              <w:t>a.mcmanus86@gmail.com</w:t>
            </w:r>
          </w:p>
        </w:tc>
      </w:tr>
      <w:tr w:rsidR="00FE4105" w14:paraId="048F2C90" w14:textId="77777777" w:rsidTr="00504773">
        <w:tblPrEx>
          <w:tblBorders>
            <w:top w:val="single" w:sz="6" w:space="0" w:color="EAEAEA" w:themeColor="accent1" w:themeTint="99"/>
            <w:left w:val="single" w:sz="6" w:space="0" w:color="EAEAEA" w:themeColor="accent1" w:themeTint="99"/>
            <w:bottom w:val="single" w:sz="6" w:space="0" w:color="EAEAEA" w:themeColor="accent1" w:themeTint="99"/>
            <w:right w:val="single" w:sz="6" w:space="0" w:color="EAEAEA" w:themeColor="accent1" w:themeTint="99"/>
            <w:insideH w:val="single" w:sz="6" w:space="0" w:color="EAEAEA" w:themeColor="accent1" w:themeTint="99"/>
            <w:insideV w:val="single" w:sz="6" w:space="0" w:color="EAEAEA" w:themeColor="accent1" w:themeTint="99"/>
          </w:tblBorders>
        </w:tblPrEx>
        <w:trPr>
          <w:jc w:val="center"/>
        </w:trPr>
        <w:tc>
          <w:tcPr>
            <w:tcW w:w="21" w:type="dxa"/>
            <w:shd w:val="clear" w:color="auto" w:fill="EAEAEA" w:themeFill="accent1" w:themeFillTint="99"/>
          </w:tcPr>
          <w:p w14:paraId="143F4B56" w14:textId="77777777" w:rsidR="00FE4105" w:rsidRDefault="00FE4105"/>
        </w:tc>
        <w:tc>
          <w:tcPr>
            <w:tcW w:w="11941" w:type="dxa"/>
            <w:gridSpan w:val="2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4EDC304" w14:textId="58CD09D3" w:rsidR="007312EC" w:rsidRDefault="00504773" w:rsidP="00953077">
            <w:pPr>
              <w:pStyle w:val="Section"/>
              <w:ind w:left="270" w:hanging="270"/>
              <w:rPr>
                <w:b w:val="0"/>
                <w:u w:val="single"/>
              </w:rPr>
            </w:pPr>
            <w:r w:rsidRPr="00504773">
              <w:rPr>
                <w:rFonts w:ascii="Times New Roman" w:hAnsi="Times New Roman"/>
                <w:b w:val="0"/>
                <w:color w:val="auto"/>
                <w:sz w:val="28"/>
                <w:u w:val="single"/>
              </w:rPr>
              <w:t>EXPERIENCE</w:t>
            </w:r>
            <w:r w:rsidR="007312EC" w:rsidRPr="00504773">
              <w:rPr>
                <w:b w:val="0"/>
                <w:u w:val="single"/>
              </w:rPr>
              <w:t xml:space="preserve"> </w:t>
            </w:r>
          </w:p>
          <w:p w14:paraId="05CC7728" w14:textId="31882734" w:rsidR="00E91206" w:rsidRPr="00914292" w:rsidRDefault="008F46BA" w:rsidP="008F46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292">
              <w:rPr>
                <w:rFonts w:ascii="Times New Roman" w:hAnsi="Times New Roman"/>
                <w:b/>
                <w:bCs/>
                <w:sz w:val="24"/>
                <w:szCs w:val="24"/>
              </w:rPr>
              <w:t>John Muir Trauma/Neuro ICU Travel</w:t>
            </w:r>
            <w:r w:rsidR="00DF08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Pr="009142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Cross Country </w:t>
            </w:r>
            <w:r w:rsidR="00914292" w:rsidRPr="009142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914292" w:rsidRPr="00914292">
              <w:rPr>
                <w:rFonts w:ascii="Times New Roman" w:hAnsi="Times New Roman"/>
                <w:b/>
                <w:bCs/>
                <w:sz w:val="24"/>
                <w:szCs w:val="24"/>
              </w:rPr>
              <w:t>May 2021 – May 2021</w:t>
            </w:r>
          </w:p>
          <w:p w14:paraId="1003F687" w14:textId="77777777" w:rsidR="00E91206" w:rsidRPr="00B2750B" w:rsidRDefault="00E91206" w:rsidP="00E9120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>Collaboration of care with interdisciplinary team</w:t>
            </w:r>
          </w:p>
          <w:p w14:paraId="031546FA" w14:textId="77777777" w:rsidR="00E91206" w:rsidRPr="00B2750B" w:rsidRDefault="00E91206" w:rsidP="00E9120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B2750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Establishe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d</w:t>
            </w:r>
            <w:r w:rsidRPr="00B2750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 xml:space="preserve"> a compassionate environment by providing emotional, psychological, and spiritual support to patients, friends, and families</w:t>
            </w:r>
          </w:p>
          <w:p w14:paraId="6250A58E" w14:textId="77777777" w:rsidR="00E91206" w:rsidRPr="00B2750B" w:rsidRDefault="00E91206" w:rsidP="00E9120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 xml:space="preserve">Management of critical care drips/paralytic agents/sedatives </w:t>
            </w:r>
          </w:p>
          <w:p w14:paraId="4AEC3664" w14:textId="77777777" w:rsidR="00E91206" w:rsidRDefault="00E91206" w:rsidP="00E9120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 xml:space="preserve">Management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and Monitoring </w:t>
            </w:r>
            <w:r w:rsidRPr="00B2750B">
              <w:rPr>
                <w:rFonts w:ascii="Times New Roman" w:hAnsi="Times New Roman"/>
                <w:sz w:val="22"/>
                <w:szCs w:val="22"/>
              </w:rPr>
              <w:t>of life support equipment</w:t>
            </w:r>
          </w:p>
          <w:p w14:paraId="62EF8A32" w14:textId="77777777" w:rsidR="00E91206" w:rsidRDefault="00E91206" w:rsidP="00E9120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Chest tube management </w:t>
            </w:r>
          </w:p>
          <w:p w14:paraId="1A958146" w14:textId="77777777" w:rsidR="00E91206" w:rsidRPr="002C31A2" w:rsidRDefault="00E91206" w:rsidP="00E9120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Continuous cardiac monitoring</w:t>
            </w:r>
          </w:p>
          <w:p w14:paraId="748D1D7D" w14:textId="77777777" w:rsidR="00E91206" w:rsidRDefault="00E91206" w:rsidP="00E9120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Non-invasive/invasive hemodynamic monitoring</w:t>
            </w:r>
            <w:r w:rsidRPr="00B275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4B1340D" w14:textId="77777777" w:rsidR="00E91206" w:rsidRPr="00B2750B" w:rsidRDefault="00E91206" w:rsidP="00E9120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Assessed the need for ordered, obtained and interpreted labs</w:t>
            </w:r>
          </w:p>
          <w:p w14:paraId="7D26C96F" w14:textId="77777777" w:rsidR="00E91206" w:rsidRPr="002C31A2" w:rsidRDefault="00E91206" w:rsidP="00E9120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assive Blood Transfusion protocols</w:t>
            </w:r>
          </w:p>
          <w:p w14:paraId="540AAB0C" w14:textId="77777777" w:rsidR="00E91206" w:rsidRPr="00B2750B" w:rsidRDefault="00E91206" w:rsidP="00E9120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>Oral/IV medication administration</w:t>
            </w:r>
          </w:p>
          <w:p w14:paraId="3850D1CA" w14:textId="77777777" w:rsidR="00E91206" w:rsidRDefault="00E91206" w:rsidP="00E9120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>Assist with bedside procedures</w:t>
            </w:r>
          </w:p>
          <w:p w14:paraId="0F8CF17A" w14:textId="141E6CEA" w:rsidR="00E91206" w:rsidRDefault="00E91206" w:rsidP="00E9120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Wound care </w:t>
            </w:r>
          </w:p>
          <w:p w14:paraId="6E45067A" w14:textId="34FC7945" w:rsidR="00E91206" w:rsidRDefault="00E91206" w:rsidP="00E9120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EVD management</w:t>
            </w:r>
          </w:p>
          <w:p w14:paraId="4CFEBDF1" w14:textId="1F6E1193" w:rsidR="008F46BA" w:rsidRPr="008F46BA" w:rsidRDefault="008F46BA" w:rsidP="008F46B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7EBD2A6" w14:textId="354E5C97" w:rsidR="00C259FB" w:rsidRDefault="00C259FB" w:rsidP="00C259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9FB">
              <w:rPr>
                <w:rFonts w:ascii="Times New Roman" w:hAnsi="Times New Roman"/>
                <w:b/>
                <w:bCs/>
                <w:sz w:val="24"/>
                <w:szCs w:val="24"/>
              </w:rPr>
              <w:t>University of Miami</w:t>
            </w:r>
            <w:r w:rsidR="00AD60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MICU/SICU</w:t>
            </w:r>
            <w:r w:rsidRPr="00C259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D60A9">
              <w:rPr>
                <w:rFonts w:ascii="Times New Roman" w:hAnsi="Times New Roman"/>
                <w:b/>
                <w:bCs/>
                <w:sz w:val="24"/>
                <w:szCs w:val="24"/>
              </w:rPr>
              <w:t>Travel/AYA</w:t>
            </w:r>
            <w:r w:rsidRPr="00C259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59FB">
              <w:rPr>
                <w:rFonts w:ascii="Times New Roman" w:hAnsi="Times New Roman"/>
                <w:b/>
                <w:bCs/>
                <w:sz w:val="24"/>
                <w:szCs w:val="24"/>
              </w:rPr>
              <w:t>Feb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2021 – </w:t>
            </w:r>
            <w:r w:rsidR="008F46BA">
              <w:rPr>
                <w:rFonts w:ascii="Times New Roman" w:hAnsi="Times New Roman"/>
                <w:b/>
                <w:bCs/>
                <w:sz w:val="24"/>
                <w:szCs w:val="24"/>
              </w:rPr>
              <w:t>April 2021</w:t>
            </w:r>
          </w:p>
          <w:p w14:paraId="2A9740CF" w14:textId="77777777" w:rsidR="00C259FB" w:rsidRPr="00B2750B" w:rsidRDefault="00C259FB" w:rsidP="00C259F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>Collaboration of care with interdisciplinary team</w:t>
            </w:r>
          </w:p>
          <w:p w14:paraId="079E0B43" w14:textId="77777777" w:rsidR="00C259FB" w:rsidRPr="00B2750B" w:rsidRDefault="00C259FB" w:rsidP="00C259FB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B2750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Establishe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d</w:t>
            </w:r>
            <w:r w:rsidRPr="00B2750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 xml:space="preserve"> a compassionate environment by providing emotional, psychological, and spiritual support to patients, friends, and families</w:t>
            </w:r>
          </w:p>
          <w:p w14:paraId="5522B672" w14:textId="77777777" w:rsidR="00C259FB" w:rsidRPr="00B2750B" w:rsidRDefault="00C259FB" w:rsidP="00C259F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 xml:space="preserve">Management of critical care drips/paralytic agents/sedatives </w:t>
            </w:r>
          </w:p>
          <w:p w14:paraId="2FBE1A97" w14:textId="77777777" w:rsidR="00C259FB" w:rsidRDefault="00C259FB" w:rsidP="00C259F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 xml:space="preserve">Management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and Monitoring </w:t>
            </w:r>
            <w:r w:rsidRPr="00B2750B">
              <w:rPr>
                <w:rFonts w:ascii="Times New Roman" w:hAnsi="Times New Roman"/>
                <w:sz w:val="22"/>
                <w:szCs w:val="22"/>
              </w:rPr>
              <w:t>of life support equipment</w:t>
            </w:r>
          </w:p>
          <w:p w14:paraId="2B0EF144" w14:textId="77777777" w:rsidR="00C259FB" w:rsidRDefault="00C259FB" w:rsidP="00C259F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Chest tube management </w:t>
            </w:r>
          </w:p>
          <w:p w14:paraId="774A9272" w14:textId="77777777" w:rsidR="00C259FB" w:rsidRPr="002C31A2" w:rsidRDefault="00C259FB" w:rsidP="00C259F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Continuous cardiac monitoring</w:t>
            </w:r>
          </w:p>
          <w:p w14:paraId="02E109F7" w14:textId="77777777" w:rsidR="00C259FB" w:rsidRDefault="00C259FB" w:rsidP="00C259F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Non-invasive/invasive hemodynamic monitoring</w:t>
            </w:r>
            <w:r w:rsidRPr="00B275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E480799" w14:textId="77777777" w:rsidR="00C259FB" w:rsidRPr="00B2750B" w:rsidRDefault="00C259FB" w:rsidP="00C259F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Assessed the need for ordered, obtained and interpreted labs</w:t>
            </w:r>
          </w:p>
          <w:p w14:paraId="7C583B44" w14:textId="77777777" w:rsidR="00C259FB" w:rsidRPr="002C31A2" w:rsidRDefault="00C259FB" w:rsidP="00C259F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assive Blood Transfusion protocols</w:t>
            </w:r>
          </w:p>
          <w:p w14:paraId="5FE6A9DF" w14:textId="77777777" w:rsidR="00C259FB" w:rsidRPr="00B2750B" w:rsidRDefault="00C259FB" w:rsidP="00C259F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>Oral/IV medication administration</w:t>
            </w:r>
          </w:p>
          <w:p w14:paraId="2F0FA7C1" w14:textId="77777777" w:rsidR="00C259FB" w:rsidRDefault="00C259FB" w:rsidP="00C259F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>Assist with bedside procedures</w:t>
            </w:r>
          </w:p>
          <w:p w14:paraId="06A3657E" w14:textId="77777777" w:rsidR="00C259FB" w:rsidRPr="00B2750B" w:rsidRDefault="00C259FB" w:rsidP="00C259F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Wound care </w:t>
            </w:r>
          </w:p>
          <w:p w14:paraId="40A5FC3A" w14:textId="76973AC1" w:rsidR="00C259FB" w:rsidRPr="00FF4F6B" w:rsidRDefault="00C259FB" w:rsidP="00C259F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F6B">
              <w:rPr>
                <w:rFonts w:ascii="Times New Roman" w:hAnsi="Times New Roman"/>
                <w:b/>
                <w:bCs/>
                <w:sz w:val="24"/>
                <w:szCs w:val="24"/>
              </w:rPr>
              <w:t>CRRT</w:t>
            </w:r>
            <w:r w:rsidR="00CC0C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="00CC0CC2">
              <w:rPr>
                <w:rFonts w:ascii="Times New Roman" w:hAnsi="Times New Roman"/>
                <w:b/>
                <w:bCs/>
                <w:sz w:val="24"/>
                <w:szCs w:val="24"/>
              </w:rPr>
              <w:t>NxStage</w:t>
            </w:r>
            <w:proofErr w:type="spellEnd"/>
          </w:p>
          <w:p w14:paraId="626B6179" w14:textId="77777777" w:rsidR="00D94633" w:rsidRDefault="00D94633" w:rsidP="004C07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B9D7D3" w14:textId="77777777" w:rsidR="00D94633" w:rsidRDefault="00D94633" w:rsidP="004C07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33D007" w14:textId="77777777" w:rsidR="00D94633" w:rsidRDefault="00D94633" w:rsidP="004C07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3C6BE4" w14:textId="77777777" w:rsidR="00D94633" w:rsidRDefault="00D94633" w:rsidP="004C07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C23E10" w14:textId="77777777" w:rsidR="00D94633" w:rsidRDefault="00D94633" w:rsidP="004C07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357F20" w14:textId="77777777" w:rsidR="00D94633" w:rsidRDefault="00D94633" w:rsidP="004C07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EC4FE1" w14:textId="77777777" w:rsidR="00D94633" w:rsidRDefault="00D94633" w:rsidP="004C07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A13A38" w14:textId="77777777" w:rsidR="00D94633" w:rsidRDefault="00D94633" w:rsidP="004C07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DE6302" w14:textId="2AC15331" w:rsidR="00DD1639" w:rsidRDefault="00DD1639" w:rsidP="004C07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Trauma ICU </w:t>
            </w:r>
            <w:r w:rsidR="004C07BF" w:rsidRPr="004C07BF">
              <w:rPr>
                <w:rFonts w:ascii="Times New Roman" w:hAnsi="Times New Roman"/>
                <w:b/>
                <w:bCs/>
                <w:sz w:val="24"/>
                <w:szCs w:val="24"/>
              </w:rPr>
              <w:t>Registered Nurse- Bayfront Hospital</w:t>
            </w:r>
            <w:r w:rsidR="004C07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Nov 2019- </w:t>
            </w:r>
            <w:r w:rsidR="00CD65B6">
              <w:rPr>
                <w:rFonts w:ascii="Times New Roman" w:hAnsi="Times New Roman"/>
                <w:b/>
                <w:bCs/>
                <w:sz w:val="24"/>
                <w:szCs w:val="24"/>
              </w:rPr>
              <w:t>Feb 2021</w:t>
            </w:r>
          </w:p>
          <w:p w14:paraId="6A5C6D4E" w14:textId="00BB4802" w:rsidR="00525B36" w:rsidRPr="00B2750B" w:rsidRDefault="00525B36" w:rsidP="00B2750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>Collaboration of care with interdisciplinary team</w:t>
            </w:r>
          </w:p>
          <w:p w14:paraId="2BC614B9" w14:textId="69F83105" w:rsidR="00B2750B" w:rsidRPr="00B2750B" w:rsidRDefault="00B2750B" w:rsidP="00B2750B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B2750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Establishe</w:t>
            </w:r>
            <w:r w:rsidR="00064E3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d</w:t>
            </w:r>
            <w:r w:rsidRPr="00B2750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 xml:space="preserve"> a compassionate environment by providing emotional, psychological, and spiritual support to patients, friends, and families</w:t>
            </w:r>
          </w:p>
          <w:p w14:paraId="6CC160CE" w14:textId="2A30347F" w:rsidR="009E54D0" w:rsidRPr="00B2750B" w:rsidRDefault="009E54D0" w:rsidP="00B2750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 xml:space="preserve">Management of critical care drips/paralytic agents/sedatives </w:t>
            </w:r>
          </w:p>
          <w:p w14:paraId="165AB75E" w14:textId="3446649B" w:rsidR="00706D3B" w:rsidRDefault="00706D3B" w:rsidP="00B2750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 xml:space="preserve">Management </w:t>
            </w:r>
            <w:r w:rsidR="0091642D">
              <w:rPr>
                <w:rFonts w:ascii="Times New Roman" w:hAnsi="Times New Roman"/>
                <w:sz w:val="22"/>
                <w:szCs w:val="22"/>
              </w:rPr>
              <w:t xml:space="preserve">and Monitoring </w:t>
            </w:r>
            <w:r w:rsidRPr="00B2750B">
              <w:rPr>
                <w:rFonts w:ascii="Times New Roman" w:hAnsi="Times New Roman"/>
                <w:sz w:val="22"/>
                <w:szCs w:val="22"/>
              </w:rPr>
              <w:t>of life support equipment</w:t>
            </w:r>
          </w:p>
          <w:p w14:paraId="016AD615" w14:textId="36C3720A" w:rsidR="009E54D0" w:rsidRDefault="002C31A2" w:rsidP="002C31A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Chest tube management </w:t>
            </w:r>
          </w:p>
          <w:p w14:paraId="02FAABF3" w14:textId="1F9AA338" w:rsidR="002C31A2" w:rsidRPr="002C31A2" w:rsidRDefault="002C31A2" w:rsidP="002C31A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Continuous cardiac monitoring</w:t>
            </w:r>
          </w:p>
          <w:p w14:paraId="0C15E416" w14:textId="4A5EC675" w:rsidR="009E54D0" w:rsidRDefault="002C31A2" w:rsidP="00B2750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Non-invasive/invasive hemodynamic monitoring</w:t>
            </w:r>
            <w:r w:rsidR="009E54D0" w:rsidRPr="00B275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4699C4D" w14:textId="6C9C484F" w:rsidR="0090665B" w:rsidRPr="00B2750B" w:rsidRDefault="0090665B" w:rsidP="00B2750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Assessed the need for ordered, obtained and interpreted labs</w:t>
            </w:r>
          </w:p>
          <w:p w14:paraId="2563B690" w14:textId="39CE22E2" w:rsidR="002C31A2" w:rsidRPr="002C31A2" w:rsidRDefault="009E54D0" w:rsidP="002C31A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>M</w:t>
            </w:r>
            <w:r w:rsidR="002C31A2">
              <w:rPr>
                <w:rFonts w:ascii="Times New Roman" w:hAnsi="Times New Roman"/>
                <w:sz w:val="22"/>
                <w:szCs w:val="22"/>
              </w:rPr>
              <w:t>assive Blood Transfusion protocols</w:t>
            </w:r>
          </w:p>
          <w:p w14:paraId="70B90DC6" w14:textId="06C778BA" w:rsidR="00525B36" w:rsidRPr="00B2750B" w:rsidRDefault="00492508" w:rsidP="00B2750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>Oral/IV medication administration</w:t>
            </w:r>
          </w:p>
          <w:p w14:paraId="2D6F2A99" w14:textId="55FEC569" w:rsidR="00492508" w:rsidRDefault="00492508" w:rsidP="00B2750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 w:rsidRPr="00B2750B">
              <w:rPr>
                <w:rFonts w:ascii="Times New Roman" w:hAnsi="Times New Roman"/>
                <w:sz w:val="22"/>
                <w:szCs w:val="22"/>
              </w:rPr>
              <w:t>Assist with bedside procedures</w:t>
            </w:r>
          </w:p>
          <w:p w14:paraId="29E81E98" w14:textId="01CB80BC" w:rsidR="00EE7362" w:rsidRPr="00B2750B" w:rsidRDefault="00EE7362" w:rsidP="00B2750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Wound care </w:t>
            </w:r>
          </w:p>
          <w:p w14:paraId="10B3EAB4" w14:textId="236B88E1" w:rsidR="004C07BF" w:rsidRPr="004C07BF" w:rsidRDefault="004C07BF" w:rsidP="004C07BF"/>
          <w:p w14:paraId="405F4114" w14:textId="0962B16D" w:rsidR="00032F28" w:rsidRDefault="00760876" w:rsidP="00504773">
            <w:pPr>
              <w:pStyle w:val="SubsectionDate"/>
              <w:tabs>
                <w:tab w:val="left" w:pos="8611"/>
              </w:tabs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Registered </w:t>
            </w:r>
            <w:r w:rsidR="00E4437D">
              <w:rPr>
                <w:rFonts w:ascii="Times New Roman" w:hAnsi="Times New Roman"/>
                <w:b/>
                <w:bCs/>
                <w:color w:val="auto"/>
                <w:sz w:val="24"/>
              </w:rPr>
              <w:t>Medical Assistant</w:t>
            </w:r>
            <w:r w:rsidR="000C1CDE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- OPES Health                   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>Aug 2016</w:t>
            </w:r>
            <w:r w:rsidR="000C1CDE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</w:t>
            </w:r>
            <w:r w:rsidR="004C07BF">
              <w:rPr>
                <w:rFonts w:ascii="Times New Roman" w:hAnsi="Times New Roman"/>
                <w:b/>
                <w:bCs/>
                <w:color w:val="auto"/>
                <w:sz w:val="24"/>
              </w:rPr>
              <w:t>–</w:t>
            </w:r>
            <w:r w:rsidR="000C1CDE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</w:t>
            </w:r>
            <w:r w:rsidR="004C07BF">
              <w:rPr>
                <w:rFonts w:ascii="Times New Roman" w:hAnsi="Times New Roman"/>
                <w:b/>
                <w:bCs/>
                <w:color w:val="auto"/>
                <w:sz w:val="24"/>
              </w:rPr>
              <w:t>Nov 2019</w:t>
            </w:r>
          </w:p>
          <w:p w14:paraId="215060D4" w14:textId="3030A2FD" w:rsidR="00517B8E" w:rsidRDefault="005A3604" w:rsidP="00B2750B">
            <w:pPr>
              <w:pStyle w:val="SubsectionDate"/>
              <w:numPr>
                <w:ilvl w:val="0"/>
                <w:numId w:val="25"/>
              </w:numPr>
              <w:rPr>
                <w:rFonts w:ascii="Times New Roman" w:hAnsi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>Triage patients, obtain</w:t>
            </w:r>
            <w:r w:rsidR="0049176B">
              <w:rPr>
                <w:rFonts w:ascii="Times New Roman" w:hAnsi="Times New Roman"/>
                <w:bCs/>
                <w:color w:val="auto"/>
                <w:sz w:val="22"/>
              </w:rPr>
              <w:t>/record</w:t>
            </w:r>
            <w:r>
              <w:rPr>
                <w:rFonts w:ascii="Times New Roman" w:hAnsi="Times New Roman"/>
                <w:bCs/>
                <w:color w:val="auto"/>
                <w:sz w:val="22"/>
              </w:rPr>
              <w:t xml:space="preserve"> vital</w:t>
            </w:r>
            <w:r w:rsidR="0049176B">
              <w:rPr>
                <w:rFonts w:ascii="Times New Roman" w:hAnsi="Times New Roman"/>
                <w:bCs/>
                <w:color w:val="auto"/>
                <w:sz w:val="22"/>
              </w:rPr>
              <w:t xml:space="preserve"> signs</w:t>
            </w:r>
            <w:r>
              <w:rPr>
                <w:rFonts w:ascii="Times New Roman" w:hAnsi="Times New Roman"/>
                <w:bCs/>
                <w:color w:val="auto"/>
                <w:sz w:val="22"/>
              </w:rPr>
              <w:t xml:space="preserve">, blood draws, </w:t>
            </w:r>
            <w:r w:rsidR="0049176B">
              <w:rPr>
                <w:rFonts w:ascii="Times New Roman" w:hAnsi="Times New Roman"/>
                <w:bCs/>
                <w:color w:val="auto"/>
                <w:sz w:val="22"/>
              </w:rPr>
              <w:t xml:space="preserve">IV’s, </w:t>
            </w:r>
            <w:r>
              <w:rPr>
                <w:rFonts w:ascii="Times New Roman" w:hAnsi="Times New Roman"/>
                <w:bCs/>
                <w:color w:val="auto"/>
                <w:sz w:val="22"/>
              </w:rPr>
              <w:t>POC testing</w:t>
            </w:r>
          </w:p>
          <w:p w14:paraId="54E993B5" w14:textId="3E142517" w:rsidR="00895899" w:rsidRDefault="00895899" w:rsidP="00B2750B">
            <w:pPr>
              <w:pStyle w:val="SubsectionDate"/>
              <w:numPr>
                <w:ilvl w:val="0"/>
                <w:numId w:val="25"/>
              </w:numPr>
              <w:rPr>
                <w:rFonts w:ascii="Times New Roman" w:hAnsi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>Assist provider during examination and with treatment</w:t>
            </w:r>
          </w:p>
          <w:p w14:paraId="239F6036" w14:textId="4173B60E" w:rsidR="00517B8E" w:rsidRDefault="00895899" w:rsidP="00B2750B">
            <w:pPr>
              <w:pStyle w:val="SubsectionDate"/>
              <w:numPr>
                <w:ilvl w:val="0"/>
                <w:numId w:val="25"/>
              </w:numPr>
              <w:rPr>
                <w:rFonts w:ascii="Times New Roman" w:hAnsi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>Allergy consultant/performing &amp; interpreting allergy testing/ administer allergy injections</w:t>
            </w:r>
          </w:p>
          <w:p w14:paraId="0F1C09CF" w14:textId="25DFA6F1" w:rsidR="00895899" w:rsidRDefault="00895899" w:rsidP="00B2750B">
            <w:pPr>
              <w:pStyle w:val="SubsectionDate"/>
              <w:numPr>
                <w:ilvl w:val="0"/>
                <w:numId w:val="25"/>
              </w:numPr>
              <w:rPr>
                <w:rFonts w:ascii="Times New Roman" w:hAnsi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>Distributes, reviews and teaches patient education, per providers instruction</w:t>
            </w:r>
          </w:p>
          <w:p w14:paraId="06EC09AF" w14:textId="0EDB12FC" w:rsidR="001C705C" w:rsidRDefault="008A5992" w:rsidP="00B2750B">
            <w:pPr>
              <w:pStyle w:val="SubsectionDate"/>
              <w:numPr>
                <w:ilvl w:val="0"/>
                <w:numId w:val="25"/>
              </w:numPr>
              <w:rPr>
                <w:rFonts w:ascii="Times New Roman" w:hAnsi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 xml:space="preserve">Cross Trained </w:t>
            </w:r>
            <w:r w:rsidR="0049176B">
              <w:rPr>
                <w:rFonts w:ascii="Times New Roman" w:hAnsi="Times New Roman"/>
                <w:bCs/>
                <w:color w:val="auto"/>
                <w:sz w:val="22"/>
              </w:rPr>
              <w:t>as front desk admin/insurance authorizations</w:t>
            </w:r>
            <w:r w:rsidR="002206D3">
              <w:rPr>
                <w:rFonts w:ascii="Times New Roman" w:hAnsi="Times New Roman"/>
                <w:bCs/>
                <w:color w:val="auto"/>
                <w:sz w:val="22"/>
              </w:rPr>
              <w:t>/scheduling/referrals</w:t>
            </w:r>
            <w:r w:rsidR="0049176B">
              <w:rPr>
                <w:rFonts w:ascii="Times New Roman" w:hAnsi="Times New Roman"/>
                <w:bCs/>
                <w:color w:val="auto"/>
                <w:sz w:val="22"/>
              </w:rPr>
              <w:t xml:space="preserve"> </w:t>
            </w:r>
          </w:p>
          <w:p w14:paraId="4C9CA88B" w14:textId="77777777" w:rsidR="00517B8E" w:rsidRPr="00517B8E" w:rsidRDefault="00517B8E" w:rsidP="00953077">
            <w:pPr>
              <w:pStyle w:val="SubsectionDate"/>
              <w:ind w:left="270" w:hanging="270"/>
              <w:rPr>
                <w:rFonts w:ascii="Times New Roman" w:hAnsi="Times New Roman"/>
                <w:bCs/>
                <w:color w:val="auto"/>
                <w:sz w:val="22"/>
              </w:rPr>
            </w:pPr>
          </w:p>
          <w:p w14:paraId="19EE2C40" w14:textId="77777777" w:rsidR="00AD7FD7" w:rsidRDefault="00AD7FD7" w:rsidP="00953077">
            <w:pPr>
              <w:pStyle w:val="SubsectionDate"/>
              <w:ind w:left="270" w:hanging="270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  <w:p w14:paraId="30FAAAF2" w14:textId="2EDE1C3D" w:rsidR="007312EC" w:rsidRDefault="00760876" w:rsidP="00953077">
            <w:pPr>
              <w:pStyle w:val="SubsectionDate"/>
              <w:ind w:left="270" w:hanging="270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>Registered Medical Assistant</w:t>
            </w:r>
            <w:r w:rsidR="000C1CDE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- B</w:t>
            </w:r>
            <w:r w:rsidR="005A3604">
              <w:rPr>
                <w:rFonts w:ascii="Times New Roman" w:hAnsi="Times New Roman"/>
                <w:b/>
                <w:bCs/>
                <w:color w:val="auto"/>
                <w:sz w:val="24"/>
              </w:rPr>
              <w:t>ayCare</w:t>
            </w:r>
            <w:r w:rsidR="000C1CDE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Health</w:t>
            </w:r>
            <w:r w:rsidR="00032F28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  </w:t>
            </w:r>
            <w:r w:rsidR="00517B8E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          </w:t>
            </w:r>
            <w:r w:rsidR="000C1CDE">
              <w:rPr>
                <w:rFonts w:ascii="Times New Roman" w:hAnsi="Times New Roman"/>
                <w:b/>
                <w:bCs/>
                <w:color w:val="auto"/>
                <w:sz w:val="24"/>
              </w:rPr>
              <w:t>April</w:t>
            </w:r>
            <w:r w:rsidR="00032F28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2015 – </w:t>
            </w:r>
            <w:r w:rsidR="000C1CDE">
              <w:rPr>
                <w:rFonts w:ascii="Times New Roman" w:hAnsi="Times New Roman"/>
                <w:b/>
                <w:bCs/>
                <w:color w:val="auto"/>
                <w:sz w:val="24"/>
              </w:rPr>
              <w:t>Sept</w:t>
            </w:r>
            <w:r w:rsidR="00032F28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201</w:t>
            </w:r>
            <w:r w:rsidR="000C1CDE">
              <w:rPr>
                <w:rFonts w:ascii="Times New Roman" w:hAnsi="Times New Roman"/>
                <w:b/>
                <w:bCs/>
                <w:color w:val="auto"/>
                <w:sz w:val="24"/>
              </w:rPr>
              <w:t>7</w:t>
            </w:r>
          </w:p>
          <w:p w14:paraId="3047F4F0" w14:textId="1A3EC908" w:rsidR="0049176B" w:rsidRDefault="0049176B" w:rsidP="00B2750B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  <w:t>Team resource pool for Internal Medicine, Family practice, and all specialty practices</w:t>
            </w:r>
            <w:r w:rsidR="008819F2"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  <w:t xml:space="preserve"> including pediatrics, rheumatology, urology, </w:t>
            </w:r>
            <w:proofErr w:type="spellStart"/>
            <w:r w:rsidR="008819F2"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  <w:t>derm</w:t>
            </w:r>
            <w:proofErr w:type="spellEnd"/>
            <w:r w:rsidR="002206D3"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  <w:t xml:space="preserve"> and neurology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  <w:t xml:space="preserve">, Perform daily job specific duties with in scope. </w:t>
            </w:r>
          </w:p>
          <w:p w14:paraId="11171472" w14:textId="6988D6F4" w:rsidR="0049176B" w:rsidRDefault="0049176B" w:rsidP="00B2750B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  <w:t>Train new hires in clinical setting as well as proficiency in Cerner</w:t>
            </w:r>
          </w:p>
          <w:p w14:paraId="05185C77" w14:textId="67D50361" w:rsidR="007312EC" w:rsidRDefault="0049176B" w:rsidP="00B2750B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  <w:t>Obtain/Record</w:t>
            </w:r>
            <w:r w:rsidR="007312EC" w:rsidRPr="007312EC"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  <w:t xml:space="preserve"> vital signs, 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  <w:t xml:space="preserve">blood draws, </w:t>
            </w:r>
            <w:r w:rsidR="006828AC"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  <w:t>Foley</w:t>
            </w:r>
            <w:r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  <w:t xml:space="preserve"> catheters, assist in in-office procedures </w:t>
            </w:r>
          </w:p>
          <w:p w14:paraId="5407F15B" w14:textId="75B2F5CB" w:rsidR="00895899" w:rsidRDefault="00895899" w:rsidP="00B2750B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  <w:t>Process medication and refill requests</w:t>
            </w:r>
          </w:p>
          <w:p w14:paraId="6D8C6E4B" w14:textId="3A43EF6E" w:rsidR="002206D3" w:rsidRPr="007312EC" w:rsidRDefault="002206D3" w:rsidP="00B2750B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  <w:t>Cross trained front desk admin/insurance authorizations/scheduling/referrals</w:t>
            </w:r>
          </w:p>
          <w:p w14:paraId="1B1A30D8" w14:textId="77777777" w:rsidR="00F03527" w:rsidRPr="007312EC" w:rsidRDefault="00F03527" w:rsidP="00953077">
            <w:pPr>
              <w:pStyle w:val="ListParagraph"/>
              <w:ind w:left="270" w:hanging="270"/>
              <w:rPr>
                <w:rFonts w:ascii="Times New Roman" w:eastAsia="Times New Roman" w:hAnsi="Times New Roman"/>
                <w:color w:val="auto"/>
                <w:sz w:val="22"/>
                <w:szCs w:val="24"/>
                <w:lang w:eastAsia="en-US"/>
              </w:rPr>
            </w:pPr>
          </w:p>
          <w:p w14:paraId="58724CA3" w14:textId="77777777" w:rsidR="00236ED1" w:rsidRDefault="000C1CDE" w:rsidP="00504773">
            <w:pPr>
              <w:pStyle w:val="SubsectionDate"/>
              <w:ind w:left="270" w:hanging="270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>Registered Medical Assistant</w:t>
            </w:r>
            <w:r w:rsidR="00236ED1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/Allergy Specialist -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>Suncoast ENT/Davis Facial Plastic Surgery</w:t>
            </w:r>
            <w:r w:rsidR="00517B8E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</w:t>
            </w:r>
          </w:p>
          <w:p w14:paraId="1C770027" w14:textId="38B58ECD" w:rsidR="00AC28DF" w:rsidRDefault="000C1CDE" w:rsidP="00504773">
            <w:pPr>
              <w:pStyle w:val="SubsectionDate"/>
              <w:ind w:left="270" w:hanging="270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>Oct</w:t>
            </w:r>
            <w:r w:rsidR="007312EC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201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>3</w:t>
            </w:r>
            <w:r w:rsidR="00236ED1">
              <w:rPr>
                <w:rFonts w:ascii="Times New Roman" w:hAnsi="Times New Roman"/>
                <w:b/>
                <w:bCs/>
                <w:color w:val="auto"/>
                <w:sz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>Ap</w:t>
            </w:r>
            <w:r w:rsidR="00236ED1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ril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>2015</w:t>
            </w:r>
          </w:p>
          <w:p w14:paraId="1C4D8F3E" w14:textId="63843607" w:rsidR="00AC28DF" w:rsidRDefault="00236ED1" w:rsidP="00B2750B">
            <w:pPr>
              <w:pStyle w:val="SubsectionDate"/>
              <w:numPr>
                <w:ilvl w:val="0"/>
                <w:numId w:val="25"/>
              </w:num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Triage patients, Obtain/Record vital signs</w:t>
            </w:r>
            <w:r w:rsidR="0089589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 obtain consents</w:t>
            </w:r>
          </w:p>
          <w:p w14:paraId="62199B29" w14:textId="0D1FBDEE" w:rsidR="006B35A9" w:rsidRPr="004E0466" w:rsidRDefault="006B35A9" w:rsidP="00B2750B">
            <w:pPr>
              <w:pStyle w:val="SubsectionDate"/>
              <w:numPr>
                <w:ilvl w:val="0"/>
                <w:numId w:val="25"/>
              </w:num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Distribute, review and teach patient education, per providers request</w:t>
            </w:r>
          </w:p>
          <w:p w14:paraId="0B313546" w14:textId="087B75CE" w:rsidR="00236ED1" w:rsidRDefault="00236ED1" w:rsidP="00B2750B">
            <w:pPr>
              <w:pStyle w:val="SubsectionDate"/>
              <w:numPr>
                <w:ilvl w:val="0"/>
                <w:numId w:val="25"/>
              </w:num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Assist in in-office procedures, MOHS repair, facial reconstruction, Balloons &amp; TURBS</w:t>
            </w:r>
            <w:r w:rsidR="0089589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 prepared specimens for lab courier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454409AC" w14:textId="4EFBBD51" w:rsidR="00236ED1" w:rsidRDefault="00236ED1" w:rsidP="00B2750B">
            <w:pPr>
              <w:pStyle w:val="SubsectionDate"/>
              <w:numPr>
                <w:ilvl w:val="0"/>
                <w:numId w:val="25"/>
              </w:num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Perform</w:t>
            </w:r>
            <w:r w:rsidR="00774B4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ed and interpreted allergy testing/administer allergy shots</w:t>
            </w:r>
          </w:p>
          <w:p w14:paraId="3D6092BC" w14:textId="77777777" w:rsidR="00DA2EDF" w:rsidRDefault="00DA2EDF" w:rsidP="00504773">
            <w:pPr>
              <w:pStyle w:val="SubsectionDate"/>
              <w:ind w:left="270" w:hanging="27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0D50E881" w14:textId="77777777" w:rsidR="00BC018C" w:rsidRDefault="00BC018C" w:rsidP="00504773">
            <w:pPr>
              <w:pStyle w:val="SubsectionDate"/>
              <w:ind w:left="270" w:hanging="270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  <w:p w14:paraId="6C1B151D" w14:textId="45D812AA" w:rsidR="003E0A0F" w:rsidRPr="00992692" w:rsidRDefault="001C7116" w:rsidP="00504773">
            <w:pPr>
              <w:pStyle w:val="SubsectionDate"/>
              <w:ind w:left="270" w:hanging="270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>Registered Medical Assistant</w:t>
            </w:r>
            <w:r w:rsidR="006C58E3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>–</w:t>
            </w:r>
            <w:r w:rsidR="006C58E3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>ENT associates</w:t>
            </w:r>
            <w:r w:rsidR="003E0A0F">
              <w:rPr>
                <w:rFonts w:ascii="Times New Roman" w:hAnsi="Times New Roman"/>
                <w:b/>
                <w:bCs/>
                <w:color w:val="auto"/>
                <w:sz w:val="24"/>
              </w:rPr>
              <w:t>,</w:t>
            </w:r>
            <w:r w:rsidR="003E0A0F" w:rsidRPr="00992692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</w:rPr>
              <w:t>Saint Louis, MO</w:t>
            </w:r>
            <w:r w:rsidR="000838F6">
              <w:rPr>
                <w:rFonts w:ascii="Times New Roman" w:hAnsi="Times New Roman"/>
                <w:bCs/>
                <w:color w:val="auto"/>
                <w:sz w:val="24"/>
              </w:rPr>
              <w:t xml:space="preserve">             </w:t>
            </w:r>
            <w:r w:rsidR="000838F6" w:rsidRPr="001C7116">
              <w:rPr>
                <w:rFonts w:ascii="Times New Roman" w:hAnsi="Times New Roman"/>
                <w:b/>
                <w:color w:val="auto"/>
                <w:sz w:val="24"/>
              </w:rPr>
              <w:t xml:space="preserve">  </w:t>
            </w:r>
            <w:r w:rsidRPr="001C7116">
              <w:rPr>
                <w:rFonts w:ascii="Times New Roman" w:hAnsi="Times New Roman"/>
                <w:b/>
                <w:color w:val="auto"/>
                <w:sz w:val="24"/>
              </w:rPr>
              <w:t>Sept 2011</w:t>
            </w:r>
            <w:r w:rsidR="003E0A0F" w:rsidRPr="001C7116">
              <w:rPr>
                <w:rFonts w:ascii="Times New Roman" w:hAnsi="Times New Roman"/>
                <w:b/>
                <w:color w:val="auto"/>
                <w:sz w:val="24"/>
              </w:rPr>
              <w:t xml:space="preserve"> – </w:t>
            </w:r>
            <w:r w:rsidR="00146486" w:rsidRPr="001C7116">
              <w:rPr>
                <w:rFonts w:ascii="Times New Roman" w:hAnsi="Times New Roman"/>
                <w:b/>
                <w:color w:val="auto"/>
                <w:sz w:val="24"/>
              </w:rPr>
              <w:t>Oct 2013</w:t>
            </w:r>
          </w:p>
          <w:p w14:paraId="49301A51" w14:textId="659DF2FE" w:rsidR="001C705C" w:rsidRDefault="001C7116" w:rsidP="00B2750B">
            <w:pPr>
              <w:pStyle w:val="SubsectionDate"/>
              <w:numPr>
                <w:ilvl w:val="0"/>
                <w:numId w:val="25"/>
              </w:num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Triage patients, Obtain/Record vital signs, obtain consents </w:t>
            </w:r>
          </w:p>
          <w:p w14:paraId="6605F457" w14:textId="39AA4B5C" w:rsidR="006C58E3" w:rsidRPr="006C58E3" w:rsidRDefault="001C7116" w:rsidP="00B2750B">
            <w:pPr>
              <w:pStyle w:val="SubsectionDate"/>
              <w:numPr>
                <w:ilvl w:val="0"/>
                <w:numId w:val="25"/>
              </w:num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Assist in in-office procedures, Balloons &amp; TURBS, myringotomies, trach care, hearing exams</w:t>
            </w:r>
          </w:p>
          <w:p w14:paraId="4764E417" w14:textId="019DB479" w:rsidR="00B337FA" w:rsidRPr="00B25291" w:rsidRDefault="007E7A6C" w:rsidP="00B2750B">
            <w:pPr>
              <w:pStyle w:val="SubsectionDate"/>
              <w:numPr>
                <w:ilvl w:val="0"/>
                <w:numId w:val="25"/>
              </w:numPr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Train new hires in clinical setting </w:t>
            </w:r>
          </w:p>
        </w:tc>
      </w:tr>
      <w:tr w:rsidR="002D3B2E" w14:paraId="579613EF" w14:textId="77777777" w:rsidTr="00504773">
        <w:tblPrEx>
          <w:tblBorders>
            <w:top w:val="single" w:sz="6" w:space="0" w:color="EAEAEA" w:themeColor="accent1" w:themeTint="99"/>
            <w:left w:val="single" w:sz="6" w:space="0" w:color="EAEAEA" w:themeColor="accent1" w:themeTint="99"/>
            <w:bottom w:val="single" w:sz="6" w:space="0" w:color="EAEAEA" w:themeColor="accent1" w:themeTint="99"/>
            <w:right w:val="single" w:sz="6" w:space="0" w:color="EAEAEA" w:themeColor="accent1" w:themeTint="99"/>
            <w:insideH w:val="single" w:sz="6" w:space="0" w:color="EAEAEA" w:themeColor="accent1" w:themeTint="99"/>
            <w:insideV w:val="single" w:sz="6" w:space="0" w:color="EAEAEA" w:themeColor="accent1" w:themeTint="99"/>
          </w:tblBorders>
        </w:tblPrEx>
        <w:trPr>
          <w:trHeight w:val="7698"/>
          <w:jc w:val="center"/>
        </w:trPr>
        <w:tc>
          <w:tcPr>
            <w:tcW w:w="21" w:type="dxa"/>
            <w:shd w:val="clear" w:color="auto" w:fill="EAEAEA" w:themeFill="accent1" w:themeFillTint="99"/>
          </w:tcPr>
          <w:p w14:paraId="03AD3A80" w14:textId="77777777" w:rsidR="002D3B2E" w:rsidRDefault="002D3B2E" w:rsidP="006838AD">
            <w:pPr>
              <w:ind w:left="450" w:hanging="360"/>
            </w:pPr>
          </w:p>
        </w:tc>
        <w:tc>
          <w:tcPr>
            <w:tcW w:w="11941" w:type="dxa"/>
            <w:gridSpan w:val="2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F859E09" w14:textId="62182E2A" w:rsidR="00B25291" w:rsidRPr="00504773" w:rsidRDefault="00504773" w:rsidP="006D546D">
            <w:pPr>
              <w:pStyle w:val="Section"/>
              <w:jc w:val="both"/>
              <w:rPr>
                <w:rFonts w:ascii="Times New Roman" w:hAnsi="Times New Roman"/>
                <w:b w:val="0"/>
                <w:color w:val="auto"/>
                <w:sz w:val="28"/>
                <w:u w:val="single"/>
              </w:rPr>
            </w:pPr>
            <w:r w:rsidRPr="00504773">
              <w:rPr>
                <w:rFonts w:ascii="Times New Roman" w:hAnsi="Times New Roman"/>
                <w:b w:val="0"/>
                <w:color w:val="auto"/>
                <w:sz w:val="28"/>
                <w:u w:val="single"/>
              </w:rPr>
              <w:t>EDUCATION, TRAINING AND SKILLS</w:t>
            </w:r>
          </w:p>
          <w:p w14:paraId="1997B6F3" w14:textId="773D2FE6" w:rsidR="0039251C" w:rsidRDefault="00504773" w:rsidP="00504773">
            <w:pPr>
              <w:pStyle w:val="Subsection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EDUCATION</w:t>
            </w:r>
          </w:p>
          <w:p w14:paraId="0163758E" w14:textId="395BF0D8" w:rsidR="0083621B" w:rsidRPr="0083621B" w:rsidRDefault="0083621B" w:rsidP="00504773">
            <w:pPr>
              <w:pStyle w:val="Subsection"/>
              <w:rPr>
                <w:rFonts w:ascii="Times New Roman" w:hAnsi="Times New Roman"/>
                <w:b w:val="0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4"/>
              </w:rPr>
              <w:t xml:space="preserve">South University, </w:t>
            </w:r>
            <w:r w:rsidR="00ED2A4D">
              <w:rPr>
                <w:rFonts w:ascii="Times New Roman" w:hAnsi="Times New Roman"/>
                <w:b w:val="0"/>
                <w:bCs/>
                <w:color w:val="auto"/>
                <w:sz w:val="24"/>
              </w:rPr>
              <w:t>RN-</w:t>
            </w:r>
            <w:r>
              <w:rPr>
                <w:rFonts w:ascii="Times New Roman" w:hAnsi="Times New Roman"/>
                <w:b w:val="0"/>
                <w:bCs/>
                <w:color w:val="auto"/>
                <w:sz w:val="24"/>
              </w:rPr>
              <w:t xml:space="preserve">BSN, June 2019- </w:t>
            </w:r>
            <w:r w:rsidR="002B65CB">
              <w:rPr>
                <w:rFonts w:ascii="Times New Roman" w:hAnsi="Times New Roman"/>
                <w:b w:val="0"/>
                <w:bCs/>
                <w:color w:val="auto"/>
                <w:sz w:val="24"/>
              </w:rPr>
              <w:t>Graduate - March 2021</w:t>
            </w:r>
          </w:p>
          <w:p w14:paraId="6F669ADB" w14:textId="551C336C" w:rsidR="00175884" w:rsidRPr="0039251C" w:rsidRDefault="00E061F8" w:rsidP="006D546D">
            <w:pPr>
              <w:pStyle w:val="Subsection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</w:rPr>
              <w:t>Galen College of Nursing</w:t>
            </w:r>
            <w:r w:rsidR="00F03527">
              <w:rPr>
                <w:rFonts w:ascii="Times New Roman" w:hAnsi="Times New Roman"/>
                <w:b w:val="0"/>
                <w:color w:val="auto"/>
                <w:sz w:val="22"/>
              </w:rPr>
              <w:t>, Associates</w:t>
            </w:r>
            <w:r w:rsidR="00AC28DF">
              <w:rPr>
                <w:rFonts w:ascii="Times New Roman" w:hAnsi="Times New Roman"/>
                <w:b w:val="0"/>
                <w:color w:val="auto"/>
                <w:sz w:val="22"/>
              </w:rPr>
              <w:t xml:space="preserve"> in Nu</w:t>
            </w:r>
            <w:r w:rsidR="00F03527">
              <w:rPr>
                <w:rFonts w:ascii="Times New Roman" w:hAnsi="Times New Roman"/>
                <w:b w:val="0"/>
                <w:color w:val="auto"/>
                <w:sz w:val="22"/>
              </w:rPr>
              <w:t xml:space="preserve">rsing, </w:t>
            </w:r>
            <w:r w:rsidR="00E336BE">
              <w:rPr>
                <w:rFonts w:ascii="Times New Roman" w:hAnsi="Times New Roman"/>
                <w:b w:val="0"/>
                <w:color w:val="auto"/>
                <w:sz w:val="22"/>
              </w:rPr>
              <w:t>March</w:t>
            </w:r>
            <w:r w:rsidR="00144044">
              <w:rPr>
                <w:rFonts w:ascii="Times New Roman" w:hAnsi="Times New Roman"/>
                <w:b w:val="0"/>
                <w:color w:val="auto"/>
                <w:sz w:val="22"/>
              </w:rPr>
              <w:t xml:space="preserve"> 2017</w:t>
            </w:r>
            <w:r w:rsidR="00F03527">
              <w:rPr>
                <w:rFonts w:ascii="Times New Roman" w:hAnsi="Times New Roman"/>
                <w:b w:val="0"/>
                <w:color w:val="auto"/>
                <w:sz w:val="22"/>
              </w:rPr>
              <w:t xml:space="preserve"> – </w:t>
            </w:r>
            <w:r w:rsidR="00144044">
              <w:rPr>
                <w:rFonts w:ascii="Times New Roman" w:hAnsi="Times New Roman"/>
                <w:b w:val="0"/>
                <w:color w:val="auto"/>
                <w:sz w:val="22"/>
              </w:rPr>
              <w:t>Graduate - June 2019</w:t>
            </w:r>
          </w:p>
          <w:p w14:paraId="2E48068C" w14:textId="14A34C09" w:rsidR="00144044" w:rsidRDefault="00144044" w:rsidP="00953077">
            <w:pPr>
              <w:pStyle w:val="Subsection"/>
              <w:ind w:left="270" w:hanging="270"/>
              <w:rPr>
                <w:rFonts w:ascii="Times New Roman" w:hAnsi="Times New Roman"/>
                <w:b w:val="0"/>
                <w:color w:val="auto"/>
                <w:sz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</w:rPr>
              <w:t>Missouri College, August 2010- Graduate August 2011</w:t>
            </w:r>
          </w:p>
          <w:p w14:paraId="57A8C1B2" w14:textId="001BADFF" w:rsidR="00C6340A" w:rsidRDefault="00C6340A" w:rsidP="00953077">
            <w:pPr>
              <w:pStyle w:val="Subsection"/>
              <w:ind w:left="270" w:hanging="270"/>
              <w:rPr>
                <w:rFonts w:ascii="Times New Roman" w:hAnsi="Times New Roman"/>
                <w:b w:val="0"/>
                <w:color w:val="auto"/>
                <w:sz w:val="22"/>
              </w:rPr>
            </w:pPr>
          </w:p>
          <w:p w14:paraId="40EECB6E" w14:textId="09299BB6" w:rsidR="00C6340A" w:rsidRDefault="00C6340A" w:rsidP="00953077">
            <w:pPr>
              <w:pStyle w:val="Subsection"/>
              <w:ind w:left="270" w:hanging="270"/>
              <w:rPr>
                <w:rFonts w:ascii="Times New Roman" w:hAnsi="Times New Roman"/>
                <w:bCs/>
                <w:color w:val="auto"/>
                <w:sz w:val="22"/>
              </w:rPr>
            </w:pPr>
            <w:r w:rsidRPr="00C6340A">
              <w:rPr>
                <w:rFonts w:ascii="Times New Roman" w:hAnsi="Times New Roman"/>
                <w:bCs/>
                <w:color w:val="auto"/>
                <w:sz w:val="22"/>
              </w:rPr>
              <w:t>EMR EXPERIENCE</w:t>
            </w:r>
          </w:p>
          <w:p w14:paraId="1C473A22" w14:textId="536F2C42" w:rsidR="00C6340A" w:rsidRPr="00C6340A" w:rsidRDefault="00C6340A" w:rsidP="00C6340A">
            <w:pPr>
              <w:pStyle w:val="Subsection"/>
              <w:numPr>
                <w:ilvl w:val="0"/>
                <w:numId w:val="28"/>
              </w:numPr>
              <w:rPr>
                <w:rFonts w:ascii="Times New Roman" w:hAnsi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</w:rPr>
              <w:t>Cerner</w:t>
            </w:r>
          </w:p>
          <w:p w14:paraId="6B01CF9E" w14:textId="5F02D58B" w:rsidR="00C6340A" w:rsidRPr="00C6340A" w:rsidRDefault="00C6340A" w:rsidP="00C6340A">
            <w:pPr>
              <w:pStyle w:val="Subsection"/>
              <w:numPr>
                <w:ilvl w:val="0"/>
                <w:numId w:val="28"/>
              </w:numPr>
              <w:rPr>
                <w:rFonts w:ascii="Times New Roman" w:hAnsi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2"/>
              </w:rPr>
              <w:t>EPIC</w:t>
            </w:r>
          </w:p>
          <w:p w14:paraId="0AC721D9" w14:textId="366CCDCC" w:rsidR="00C6340A" w:rsidRDefault="00C6340A" w:rsidP="00C6340A">
            <w:pPr>
              <w:pStyle w:val="Subsection"/>
              <w:numPr>
                <w:ilvl w:val="0"/>
                <w:numId w:val="28"/>
              </w:numPr>
              <w:rPr>
                <w:rFonts w:ascii="Times New Roman" w:hAnsi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2"/>
              </w:rPr>
              <w:t>Athena</w:t>
            </w:r>
          </w:p>
          <w:p w14:paraId="4DC6E3ED" w14:textId="4EC5F17B" w:rsidR="00C6340A" w:rsidRPr="00C6340A" w:rsidRDefault="00C6340A" w:rsidP="00C6340A">
            <w:pPr>
              <w:pStyle w:val="Subsection"/>
              <w:ind w:left="720"/>
              <w:rPr>
                <w:rFonts w:ascii="Times New Roman" w:hAnsi="Times New Roman"/>
                <w:bCs/>
                <w:color w:val="auto"/>
                <w:sz w:val="22"/>
              </w:rPr>
            </w:pPr>
          </w:p>
          <w:p w14:paraId="05FC5B51" w14:textId="723CBCDC" w:rsidR="002D3B2E" w:rsidRPr="00C40CE8" w:rsidRDefault="00504773" w:rsidP="00953077">
            <w:pPr>
              <w:pStyle w:val="Subsection"/>
              <w:ind w:left="270" w:hanging="27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SKILLS</w:t>
            </w:r>
          </w:p>
          <w:p w14:paraId="0C5F7FA9" w14:textId="7893E1B9" w:rsidR="00135CD6" w:rsidRPr="00E22A6B" w:rsidRDefault="002D3B2E" w:rsidP="00E22A6B">
            <w:pPr>
              <w:pStyle w:val="Subsection"/>
              <w:numPr>
                <w:ilvl w:val="0"/>
                <w:numId w:val="8"/>
              </w:numPr>
              <w:spacing w:before="0" w:after="0"/>
              <w:ind w:left="270" w:hanging="270"/>
              <w:rPr>
                <w:rFonts w:ascii="Times New Roman" w:hAnsi="Times New Roman"/>
                <w:b w:val="0"/>
                <w:color w:val="auto"/>
                <w:sz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</w:rPr>
              <w:t xml:space="preserve">Microsoft Office </w:t>
            </w:r>
            <w:r w:rsidRPr="00C40CE8">
              <w:rPr>
                <w:rFonts w:ascii="Times New Roman" w:hAnsi="Times New Roman"/>
                <w:b w:val="0"/>
                <w:color w:val="auto"/>
                <w:sz w:val="22"/>
              </w:rPr>
              <w:t>(Wo</w:t>
            </w:r>
            <w:r>
              <w:rPr>
                <w:rFonts w:ascii="Times New Roman" w:hAnsi="Times New Roman"/>
                <w:b w:val="0"/>
                <w:color w:val="auto"/>
                <w:sz w:val="22"/>
              </w:rPr>
              <w:t>rd, Excel and PowerPoint)</w:t>
            </w:r>
          </w:p>
          <w:p w14:paraId="46B13C4D" w14:textId="77777777" w:rsidR="00135CD6" w:rsidRPr="00A8455A" w:rsidRDefault="002D3B2E" w:rsidP="00953077">
            <w:pPr>
              <w:pStyle w:val="Subsection"/>
              <w:numPr>
                <w:ilvl w:val="0"/>
                <w:numId w:val="8"/>
              </w:numPr>
              <w:spacing w:before="0" w:after="0"/>
              <w:ind w:left="270" w:hanging="270"/>
              <w:rPr>
                <w:rFonts w:ascii="Times New Roman" w:hAnsi="Times New Roman"/>
                <w:b w:val="0"/>
                <w:color w:val="auto"/>
                <w:sz w:val="22"/>
              </w:rPr>
            </w:pPr>
            <w:r w:rsidRPr="00135CD6">
              <w:rPr>
                <w:rFonts w:ascii="Times New Roman" w:hAnsi="Times New Roman"/>
                <w:b w:val="0"/>
                <w:color w:val="auto"/>
                <w:sz w:val="22"/>
              </w:rPr>
              <w:t>Typing</w:t>
            </w:r>
            <w:r w:rsidR="00135CD6" w:rsidRPr="00135CD6">
              <w:rPr>
                <w:rFonts w:ascii="Times New Roman" w:hAnsi="Times New Roman"/>
                <w:b w:val="0"/>
                <w:color w:val="auto"/>
                <w:sz w:val="22"/>
              </w:rPr>
              <w:t>/Keyboarding</w:t>
            </w:r>
            <w:r w:rsidRPr="00135CD6">
              <w:rPr>
                <w:rFonts w:ascii="Times New Roman" w:hAnsi="Times New Roman"/>
                <w:b w:val="0"/>
                <w:color w:val="auto"/>
                <w:sz w:val="22"/>
              </w:rPr>
              <w:t xml:space="preserve"> (</w:t>
            </w:r>
            <w:r w:rsidR="00135CD6" w:rsidRPr="00135CD6">
              <w:rPr>
                <w:rFonts w:ascii="Times New Roman" w:hAnsi="Times New Roman"/>
                <w:b w:val="0"/>
                <w:color w:val="auto"/>
                <w:sz w:val="22"/>
              </w:rPr>
              <w:t xml:space="preserve">50 </w:t>
            </w:r>
            <w:r w:rsidRPr="00135CD6">
              <w:rPr>
                <w:rFonts w:ascii="Times New Roman" w:hAnsi="Times New Roman"/>
                <w:b w:val="0"/>
                <w:color w:val="auto"/>
                <w:sz w:val="22"/>
              </w:rPr>
              <w:t>wpm)</w:t>
            </w:r>
          </w:p>
          <w:p w14:paraId="186341DF" w14:textId="77777777" w:rsidR="00135CD6" w:rsidRPr="00A8455A" w:rsidRDefault="002D3B2E" w:rsidP="00953077">
            <w:pPr>
              <w:pStyle w:val="Subsection"/>
              <w:numPr>
                <w:ilvl w:val="0"/>
                <w:numId w:val="8"/>
              </w:numPr>
              <w:spacing w:before="0" w:after="0"/>
              <w:ind w:left="270" w:hanging="270"/>
              <w:rPr>
                <w:rFonts w:ascii="Times New Roman" w:hAnsi="Times New Roman"/>
                <w:b w:val="0"/>
                <w:color w:val="auto"/>
                <w:sz w:val="22"/>
              </w:rPr>
            </w:pPr>
            <w:r w:rsidRPr="00C40CE8">
              <w:rPr>
                <w:rFonts w:ascii="Times New Roman" w:hAnsi="Times New Roman"/>
                <w:b w:val="0"/>
                <w:color w:val="auto"/>
                <w:sz w:val="22"/>
              </w:rPr>
              <w:t>Excellent listening, oral and written communication skills</w:t>
            </w:r>
          </w:p>
          <w:p w14:paraId="32E2D111" w14:textId="77777777" w:rsidR="00135CD6" w:rsidRPr="00A8455A" w:rsidRDefault="002D3B2E" w:rsidP="00953077">
            <w:pPr>
              <w:pStyle w:val="Subsection"/>
              <w:numPr>
                <w:ilvl w:val="0"/>
                <w:numId w:val="8"/>
              </w:numPr>
              <w:spacing w:before="0" w:after="0"/>
              <w:ind w:left="270" w:hanging="270"/>
              <w:rPr>
                <w:rFonts w:ascii="Times New Roman" w:hAnsi="Times New Roman"/>
                <w:b w:val="0"/>
                <w:color w:val="auto"/>
                <w:sz w:val="22"/>
              </w:rPr>
            </w:pPr>
            <w:r w:rsidRPr="00C40CE8">
              <w:rPr>
                <w:rFonts w:ascii="Times New Roman" w:hAnsi="Times New Roman"/>
                <w:b w:val="0"/>
                <w:color w:val="auto"/>
                <w:sz w:val="22"/>
              </w:rPr>
              <w:t>Analytical</w:t>
            </w:r>
            <w:r w:rsidR="00135CD6">
              <w:rPr>
                <w:rFonts w:ascii="Times New Roman" w:hAnsi="Times New Roman"/>
                <w:b w:val="0"/>
                <w:color w:val="auto"/>
                <w:sz w:val="22"/>
              </w:rPr>
              <w:t xml:space="preserve"> problem solving and multitasking attributes</w:t>
            </w:r>
          </w:p>
          <w:p w14:paraId="427B56D6" w14:textId="77777777" w:rsidR="002D3B2E" w:rsidRDefault="002D3B2E" w:rsidP="00953077">
            <w:pPr>
              <w:pStyle w:val="Subsection"/>
              <w:numPr>
                <w:ilvl w:val="0"/>
                <w:numId w:val="8"/>
              </w:numPr>
              <w:spacing w:before="0" w:after="0"/>
              <w:ind w:left="270" w:hanging="270"/>
              <w:rPr>
                <w:rFonts w:ascii="Times New Roman" w:hAnsi="Times New Roman"/>
                <w:b w:val="0"/>
                <w:color w:val="auto"/>
                <w:sz w:val="22"/>
              </w:rPr>
            </w:pPr>
            <w:r w:rsidRPr="00C40CE8">
              <w:rPr>
                <w:rFonts w:ascii="Times New Roman" w:hAnsi="Times New Roman"/>
                <w:b w:val="0"/>
                <w:color w:val="auto"/>
                <w:sz w:val="22"/>
              </w:rPr>
              <w:t>Proven mentorin</w:t>
            </w:r>
            <w:r w:rsidR="00135CD6">
              <w:rPr>
                <w:rFonts w:ascii="Times New Roman" w:hAnsi="Times New Roman"/>
                <w:b w:val="0"/>
                <w:color w:val="auto"/>
                <w:sz w:val="22"/>
              </w:rPr>
              <w:t>g/coaching/training of co-workers and clients</w:t>
            </w:r>
          </w:p>
          <w:p w14:paraId="10BF2B88" w14:textId="77777777" w:rsidR="002D3B2E" w:rsidRPr="00AF1DA6" w:rsidRDefault="002D3B2E" w:rsidP="00953077">
            <w:pPr>
              <w:pStyle w:val="Subsection"/>
              <w:spacing w:before="0" w:after="0"/>
              <w:ind w:left="270" w:hanging="270"/>
              <w:rPr>
                <w:rFonts w:ascii="Times New Roman" w:hAnsi="Times New Roman"/>
                <w:b w:val="0"/>
                <w:color w:val="auto"/>
                <w:sz w:val="22"/>
              </w:rPr>
            </w:pPr>
          </w:p>
          <w:p w14:paraId="210C0DA7" w14:textId="7C8C04F1" w:rsidR="00841991" w:rsidRPr="00841991" w:rsidRDefault="00504773" w:rsidP="00841991">
            <w:pPr>
              <w:pStyle w:val="Subsection"/>
              <w:ind w:left="360" w:hanging="36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CERTIFICATES</w:t>
            </w:r>
          </w:p>
          <w:p w14:paraId="3FF0F505" w14:textId="2E4826FA" w:rsidR="00B25291" w:rsidRPr="00F50905" w:rsidRDefault="00EB46FB" w:rsidP="00504773">
            <w:pPr>
              <w:pStyle w:val="Subsection"/>
              <w:spacing w:before="0" w:after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Registered Medical Assistant – AMT Certified Member 2589924</w:t>
            </w:r>
            <w:r w:rsidR="002D3B2E">
              <w:rPr>
                <w:rFonts w:ascii="Times New Roman" w:hAnsi="Times New Roman"/>
                <w:b w:val="0"/>
                <w:color w:val="auto"/>
                <w:sz w:val="24"/>
              </w:rPr>
              <w:t xml:space="preserve"> – Issued </w:t>
            </w:r>
            <w:r>
              <w:rPr>
                <w:rFonts w:ascii="Times New Roman" w:hAnsi="Times New Roman"/>
                <w:b w:val="0"/>
                <w:color w:val="auto"/>
                <w:sz w:val="24"/>
              </w:rPr>
              <w:t>August</w:t>
            </w:r>
            <w:r w:rsidR="002D3B2E">
              <w:rPr>
                <w:rFonts w:ascii="Times New Roman" w:hAnsi="Times New Roman"/>
                <w:b w:val="0"/>
                <w:color w:val="auto"/>
                <w:sz w:val="24"/>
              </w:rPr>
              <w:t xml:space="preserve"> 20</w:t>
            </w:r>
            <w:r>
              <w:rPr>
                <w:rFonts w:ascii="Times New Roman" w:hAnsi="Times New Roman"/>
                <w:b w:val="0"/>
                <w:color w:val="auto"/>
                <w:sz w:val="24"/>
              </w:rPr>
              <w:t>11</w:t>
            </w:r>
            <w:r w:rsidR="002D3B2E">
              <w:rPr>
                <w:rFonts w:ascii="Times New Roman" w:hAnsi="Times New Roman"/>
                <w:b w:val="0"/>
                <w:color w:val="auto"/>
                <w:sz w:val="24"/>
              </w:rPr>
              <w:t xml:space="preserve"> </w:t>
            </w:r>
          </w:p>
          <w:p w14:paraId="5223CBA2" w14:textId="22A44A08" w:rsidR="002D3B2E" w:rsidRDefault="002D3B2E" w:rsidP="00504773">
            <w:pPr>
              <w:pStyle w:val="Subsection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B25291">
              <w:rPr>
                <w:rFonts w:ascii="Times New Roman" w:hAnsi="Times New Roman"/>
                <w:b w:val="0"/>
                <w:color w:val="auto"/>
                <w:sz w:val="24"/>
              </w:rPr>
              <w:t>CPR</w:t>
            </w:r>
            <w:r w:rsidR="00EB46FB">
              <w:rPr>
                <w:rFonts w:ascii="Times New Roman" w:hAnsi="Times New Roman"/>
                <w:b w:val="0"/>
                <w:color w:val="auto"/>
                <w:sz w:val="24"/>
              </w:rPr>
              <w:t>/BLS</w:t>
            </w:r>
            <w:r w:rsidRPr="00B25291">
              <w:rPr>
                <w:rFonts w:ascii="Times New Roman" w:hAnsi="Times New Roman"/>
                <w:b w:val="0"/>
                <w:color w:val="auto"/>
                <w:sz w:val="24"/>
              </w:rPr>
              <w:t xml:space="preserve"> – </w:t>
            </w:r>
            <w:r w:rsidR="00EB46FB">
              <w:rPr>
                <w:rFonts w:ascii="Times New Roman" w:hAnsi="Times New Roman"/>
                <w:b w:val="0"/>
                <w:color w:val="auto"/>
                <w:sz w:val="24"/>
              </w:rPr>
              <w:t>American Heart Association –</w:t>
            </w:r>
            <w:r w:rsidR="0005315E">
              <w:rPr>
                <w:rFonts w:ascii="Times New Roman" w:hAnsi="Times New Roman"/>
                <w:b w:val="0"/>
                <w:color w:val="auto"/>
                <w:sz w:val="24"/>
              </w:rPr>
              <w:t xml:space="preserve"> 04/202</w:t>
            </w:r>
            <w:r w:rsidR="00D94633">
              <w:rPr>
                <w:rFonts w:ascii="Times New Roman" w:hAnsi="Times New Roman"/>
                <w:b w:val="0"/>
                <w:color w:val="auto"/>
                <w:sz w:val="24"/>
              </w:rPr>
              <w:t>4</w:t>
            </w:r>
          </w:p>
          <w:p w14:paraId="3CEC424F" w14:textId="6C3FAD5C" w:rsidR="00F47A17" w:rsidRDefault="00F47A17" w:rsidP="00504773">
            <w:pPr>
              <w:pStyle w:val="Subsection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 xml:space="preserve">ACLS- American Heart Association – </w:t>
            </w:r>
            <w:r w:rsidR="00D94633">
              <w:rPr>
                <w:rFonts w:ascii="Times New Roman" w:hAnsi="Times New Roman"/>
                <w:b w:val="0"/>
                <w:color w:val="auto"/>
                <w:sz w:val="24"/>
              </w:rPr>
              <w:t>4/2024</w:t>
            </w:r>
          </w:p>
          <w:p w14:paraId="0DD0D4AC" w14:textId="77777777" w:rsidR="00F47A17" w:rsidRDefault="00F47A17" w:rsidP="00504773">
            <w:pPr>
              <w:pStyle w:val="Subsection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TNCC- 12/2024</w:t>
            </w:r>
          </w:p>
          <w:p w14:paraId="19F498C9" w14:textId="702D5D7B" w:rsidR="00B32942" w:rsidRPr="00B25291" w:rsidRDefault="00B32942" w:rsidP="00504773">
            <w:pPr>
              <w:pStyle w:val="Subsection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NIHSS</w:t>
            </w:r>
          </w:p>
        </w:tc>
      </w:tr>
    </w:tbl>
    <w:p w14:paraId="3387AB84" w14:textId="77777777" w:rsidR="00FE4105" w:rsidRDefault="00FE4105" w:rsidP="006838AD">
      <w:pPr>
        <w:ind w:left="450" w:hanging="360"/>
      </w:pPr>
    </w:p>
    <w:sectPr w:rsidR="00FE4105" w:rsidSect="00135CD6">
      <w:pgSz w:w="12240" w:h="15840" w:code="1"/>
      <w:pgMar w:top="648" w:right="1080" w:bottom="64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82708" w14:textId="77777777" w:rsidR="00B529C2" w:rsidRDefault="00B529C2">
      <w:pPr>
        <w:spacing w:after="0" w:line="240" w:lineRule="auto"/>
      </w:pPr>
      <w:r>
        <w:separator/>
      </w:r>
    </w:p>
  </w:endnote>
  <w:endnote w:type="continuationSeparator" w:id="0">
    <w:p w14:paraId="31CAFE2A" w14:textId="77777777" w:rsidR="00B529C2" w:rsidRDefault="00B5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18A72" w14:textId="77777777" w:rsidR="00B529C2" w:rsidRDefault="00B529C2">
      <w:pPr>
        <w:spacing w:after="0" w:line="240" w:lineRule="auto"/>
      </w:pPr>
      <w:r>
        <w:separator/>
      </w:r>
    </w:p>
  </w:footnote>
  <w:footnote w:type="continuationSeparator" w:id="0">
    <w:p w14:paraId="428606D5" w14:textId="77777777" w:rsidR="00B529C2" w:rsidRDefault="00B52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B2B2B2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858585" w:themeColor="accent2" w:themeShade="BF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B2B2B2" w:themeColor="accent2"/>
      </w:rPr>
    </w:lvl>
  </w:abstractNum>
  <w:abstractNum w:abstractNumId="4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858585" w:themeColor="accent2" w:themeShade="BF"/>
        <w:vertAlign w:val="baseline"/>
      </w:rPr>
    </w:lvl>
  </w:abstractNum>
  <w:abstractNum w:abstractNumId="5" w15:restartNumberingAfterBreak="0">
    <w:nsid w:val="035F0340"/>
    <w:multiLevelType w:val="hybridMultilevel"/>
    <w:tmpl w:val="D8BA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C1FC5"/>
    <w:multiLevelType w:val="hybridMultilevel"/>
    <w:tmpl w:val="F524021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1DEF16C0"/>
    <w:multiLevelType w:val="hybridMultilevel"/>
    <w:tmpl w:val="D498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56690"/>
    <w:multiLevelType w:val="hybridMultilevel"/>
    <w:tmpl w:val="73723E00"/>
    <w:lvl w:ilvl="0" w:tplc="1250E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74D2D"/>
    <w:multiLevelType w:val="hybridMultilevel"/>
    <w:tmpl w:val="00A87D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B764FA"/>
    <w:multiLevelType w:val="multilevel"/>
    <w:tmpl w:val="208E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CB59AA"/>
    <w:multiLevelType w:val="hybridMultilevel"/>
    <w:tmpl w:val="1A989B90"/>
    <w:lvl w:ilvl="0" w:tplc="9004540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60C23"/>
    <w:multiLevelType w:val="hybridMultilevel"/>
    <w:tmpl w:val="0D62B826"/>
    <w:lvl w:ilvl="0" w:tplc="1250E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5E85BA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77BA6"/>
    <w:multiLevelType w:val="multilevel"/>
    <w:tmpl w:val="B46C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A37D32"/>
    <w:multiLevelType w:val="hybridMultilevel"/>
    <w:tmpl w:val="9718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26124"/>
    <w:multiLevelType w:val="hybridMultilevel"/>
    <w:tmpl w:val="B972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F3838"/>
    <w:multiLevelType w:val="hybridMultilevel"/>
    <w:tmpl w:val="E92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47240"/>
    <w:multiLevelType w:val="hybridMultilevel"/>
    <w:tmpl w:val="8868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13B91"/>
    <w:multiLevelType w:val="hybridMultilevel"/>
    <w:tmpl w:val="020AB9FE"/>
    <w:lvl w:ilvl="0" w:tplc="CC267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004A4"/>
    <w:multiLevelType w:val="multilevel"/>
    <w:tmpl w:val="9056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226D77"/>
    <w:multiLevelType w:val="hybridMultilevel"/>
    <w:tmpl w:val="6298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E3A72"/>
    <w:multiLevelType w:val="hybridMultilevel"/>
    <w:tmpl w:val="0DAA8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3742AA"/>
    <w:multiLevelType w:val="hybridMultilevel"/>
    <w:tmpl w:val="C5609A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ED110B1"/>
    <w:multiLevelType w:val="hybridMultilevel"/>
    <w:tmpl w:val="296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D28B6"/>
    <w:multiLevelType w:val="hybridMultilevel"/>
    <w:tmpl w:val="1A0E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7027B"/>
    <w:multiLevelType w:val="hybridMultilevel"/>
    <w:tmpl w:val="8C0A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D39E3"/>
    <w:multiLevelType w:val="hybridMultilevel"/>
    <w:tmpl w:val="EFEE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D449D"/>
    <w:multiLevelType w:val="hybridMultilevel"/>
    <w:tmpl w:val="F010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22"/>
  </w:num>
  <w:num w:numId="8">
    <w:abstractNumId w:val="12"/>
  </w:num>
  <w:num w:numId="9">
    <w:abstractNumId w:val="18"/>
  </w:num>
  <w:num w:numId="10">
    <w:abstractNumId w:val="10"/>
  </w:num>
  <w:num w:numId="11">
    <w:abstractNumId w:val="19"/>
  </w:num>
  <w:num w:numId="12">
    <w:abstractNumId w:val="15"/>
  </w:num>
  <w:num w:numId="13">
    <w:abstractNumId w:val="14"/>
  </w:num>
  <w:num w:numId="14">
    <w:abstractNumId w:val="11"/>
  </w:num>
  <w:num w:numId="15">
    <w:abstractNumId w:val="26"/>
  </w:num>
  <w:num w:numId="16">
    <w:abstractNumId w:val="5"/>
  </w:num>
  <w:num w:numId="17">
    <w:abstractNumId w:val="25"/>
  </w:num>
  <w:num w:numId="18">
    <w:abstractNumId w:val="23"/>
  </w:num>
  <w:num w:numId="19">
    <w:abstractNumId w:val="6"/>
  </w:num>
  <w:num w:numId="20">
    <w:abstractNumId w:val="27"/>
  </w:num>
  <w:num w:numId="21">
    <w:abstractNumId w:val="17"/>
  </w:num>
  <w:num w:numId="22">
    <w:abstractNumId w:val="9"/>
  </w:num>
  <w:num w:numId="23">
    <w:abstractNumId w:val="7"/>
  </w:num>
  <w:num w:numId="24">
    <w:abstractNumId w:val="16"/>
  </w:num>
  <w:num w:numId="25">
    <w:abstractNumId w:val="21"/>
  </w:num>
  <w:num w:numId="26">
    <w:abstractNumId w:val="13"/>
  </w:num>
  <w:num w:numId="27">
    <w:abstractNumId w:val="20"/>
  </w:num>
  <w:num w:numId="28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FE"/>
    <w:rsid w:val="000003A7"/>
    <w:rsid w:val="000021DA"/>
    <w:rsid w:val="00032F28"/>
    <w:rsid w:val="0005315E"/>
    <w:rsid w:val="00064E31"/>
    <w:rsid w:val="000838F6"/>
    <w:rsid w:val="00087304"/>
    <w:rsid w:val="000944D4"/>
    <w:rsid w:val="00094BB5"/>
    <w:rsid w:val="00097731"/>
    <w:rsid w:val="000A1686"/>
    <w:rsid w:val="000C1CDE"/>
    <w:rsid w:val="000C2A61"/>
    <w:rsid w:val="00102F03"/>
    <w:rsid w:val="00112796"/>
    <w:rsid w:val="00134471"/>
    <w:rsid w:val="00135CD6"/>
    <w:rsid w:val="00144044"/>
    <w:rsid w:val="00146486"/>
    <w:rsid w:val="00151E75"/>
    <w:rsid w:val="00163EC0"/>
    <w:rsid w:val="00175884"/>
    <w:rsid w:val="001A4EF4"/>
    <w:rsid w:val="001C67D5"/>
    <w:rsid w:val="001C6F63"/>
    <w:rsid w:val="001C705C"/>
    <w:rsid w:val="001C7116"/>
    <w:rsid w:val="001C7895"/>
    <w:rsid w:val="001D0F76"/>
    <w:rsid w:val="001E171F"/>
    <w:rsid w:val="001F2D36"/>
    <w:rsid w:val="002162F9"/>
    <w:rsid w:val="002206D3"/>
    <w:rsid w:val="00236ED1"/>
    <w:rsid w:val="0024068A"/>
    <w:rsid w:val="00242105"/>
    <w:rsid w:val="00253BA6"/>
    <w:rsid w:val="00255A50"/>
    <w:rsid w:val="002718DB"/>
    <w:rsid w:val="00286362"/>
    <w:rsid w:val="0028680F"/>
    <w:rsid w:val="002B65CB"/>
    <w:rsid w:val="002C16A5"/>
    <w:rsid w:val="002C31A2"/>
    <w:rsid w:val="002C6932"/>
    <w:rsid w:val="002D3B2E"/>
    <w:rsid w:val="002F1E46"/>
    <w:rsid w:val="002F2998"/>
    <w:rsid w:val="002F6E76"/>
    <w:rsid w:val="003016E1"/>
    <w:rsid w:val="00305A8C"/>
    <w:rsid w:val="0031185D"/>
    <w:rsid w:val="00320FFC"/>
    <w:rsid w:val="00326F34"/>
    <w:rsid w:val="00363275"/>
    <w:rsid w:val="0039251C"/>
    <w:rsid w:val="003C3CA2"/>
    <w:rsid w:val="003D0661"/>
    <w:rsid w:val="003D1B75"/>
    <w:rsid w:val="003D46F7"/>
    <w:rsid w:val="003E0A0F"/>
    <w:rsid w:val="003E7A1A"/>
    <w:rsid w:val="003F4CCA"/>
    <w:rsid w:val="00430673"/>
    <w:rsid w:val="0046787C"/>
    <w:rsid w:val="0049176B"/>
    <w:rsid w:val="00491CC4"/>
    <w:rsid w:val="00492508"/>
    <w:rsid w:val="00494666"/>
    <w:rsid w:val="004A0675"/>
    <w:rsid w:val="004B08EE"/>
    <w:rsid w:val="004C07BF"/>
    <w:rsid w:val="004D794D"/>
    <w:rsid w:val="004D7C2B"/>
    <w:rsid w:val="004E0466"/>
    <w:rsid w:val="004E742C"/>
    <w:rsid w:val="00504773"/>
    <w:rsid w:val="00504ABF"/>
    <w:rsid w:val="00513B9F"/>
    <w:rsid w:val="00517B8E"/>
    <w:rsid w:val="00525B36"/>
    <w:rsid w:val="00582AFE"/>
    <w:rsid w:val="00585B23"/>
    <w:rsid w:val="005927E9"/>
    <w:rsid w:val="005A3604"/>
    <w:rsid w:val="005B0359"/>
    <w:rsid w:val="005B1C63"/>
    <w:rsid w:val="005B1D19"/>
    <w:rsid w:val="005B4723"/>
    <w:rsid w:val="005D0D6B"/>
    <w:rsid w:val="005D1195"/>
    <w:rsid w:val="005F39A4"/>
    <w:rsid w:val="005F47D6"/>
    <w:rsid w:val="005F56C8"/>
    <w:rsid w:val="0060063E"/>
    <w:rsid w:val="00601A60"/>
    <w:rsid w:val="00604419"/>
    <w:rsid w:val="0060518D"/>
    <w:rsid w:val="00622FEB"/>
    <w:rsid w:val="006304F0"/>
    <w:rsid w:val="00635BDC"/>
    <w:rsid w:val="0064356E"/>
    <w:rsid w:val="0066711B"/>
    <w:rsid w:val="006828AC"/>
    <w:rsid w:val="006838AD"/>
    <w:rsid w:val="0069178A"/>
    <w:rsid w:val="00691A76"/>
    <w:rsid w:val="006B35A9"/>
    <w:rsid w:val="006C58E3"/>
    <w:rsid w:val="006D546D"/>
    <w:rsid w:val="006D583A"/>
    <w:rsid w:val="006E103B"/>
    <w:rsid w:val="006F75BF"/>
    <w:rsid w:val="00701528"/>
    <w:rsid w:val="00706D3B"/>
    <w:rsid w:val="007312EC"/>
    <w:rsid w:val="00760876"/>
    <w:rsid w:val="007624F0"/>
    <w:rsid w:val="007633D7"/>
    <w:rsid w:val="00774B4E"/>
    <w:rsid w:val="0078101C"/>
    <w:rsid w:val="00795697"/>
    <w:rsid w:val="007A7C9C"/>
    <w:rsid w:val="007B10B0"/>
    <w:rsid w:val="007B2FBA"/>
    <w:rsid w:val="007D05EF"/>
    <w:rsid w:val="007E3152"/>
    <w:rsid w:val="007E7A6C"/>
    <w:rsid w:val="007F0EF9"/>
    <w:rsid w:val="007F36FE"/>
    <w:rsid w:val="00821783"/>
    <w:rsid w:val="00834FE8"/>
    <w:rsid w:val="0083621B"/>
    <w:rsid w:val="00841991"/>
    <w:rsid w:val="00852589"/>
    <w:rsid w:val="00855358"/>
    <w:rsid w:val="008819F2"/>
    <w:rsid w:val="00891099"/>
    <w:rsid w:val="00895899"/>
    <w:rsid w:val="008A11A7"/>
    <w:rsid w:val="008A5992"/>
    <w:rsid w:val="008C2B04"/>
    <w:rsid w:val="008D4A53"/>
    <w:rsid w:val="008D5E17"/>
    <w:rsid w:val="008F46BA"/>
    <w:rsid w:val="009007F9"/>
    <w:rsid w:val="0090665B"/>
    <w:rsid w:val="0091008A"/>
    <w:rsid w:val="00914292"/>
    <w:rsid w:val="0091642D"/>
    <w:rsid w:val="00953077"/>
    <w:rsid w:val="009612A8"/>
    <w:rsid w:val="00963A3F"/>
    <w:rsid w:val="009653AA"/>
    <w:rsid w:val="009915FF"/>
    <w:rsid w:val="00992692"/>
    <w:rsid w:val="0099673A"/>
    <w:rsid w:val="009B56A2"/>
    <w:rsid w:val="009B708F"/>
    <w:rsid w:val="009C4865"/>
    <w:rsid w:val="009C60C2"/>
    <w:rsid w:val="009D4059"/>
    <w:rsid w:val="009D53C0"/>
    <w:rsid w:val="009D59CB"/>
    <w:rsid w:val="009E54D0"/>
    <w:rsid w:val="009F643B"/>
    <w:rsid w:val="00A04483"/>
    <w:rsid w:val="00A112CC"/>
    <w:rsid w:val="00A15A68"/>
    <w:rsid w:val="00A20331"/>
    <w:rsid w:val="00A37764"/>
    <w:rsid w:val="00A41166"/>
    <w:rsid w:val="00A46766"/>
    <w:rsid w:val="00A5320D"/>
    <w:rsid w:val="00A60CC2"/>
    <w:rsid w:val="00A8455A"/>
    <w:rsid w:val="00A901B4"/>
    <w:rsid w:val="00A97D94"/>
    <w:rsid w:val="00AA0E88"/>
    <w:rsid w:val="00AC28DF"/>
    <w:rsid w:val="00AD15B7"/>
    <w:rsid w:val="00AD5771"/>
    <w:rsid w:val="00AD60A9"/>
    <w:rsid w:val="00AD6E4D"/>
    <w:rsid w:val="00AD7FD7"/>
    <w:rsid w:val="00AE0CCF"/>
    <w:rsid w:val="00AF1DA6"/>
    <w:rsid w:val="00B11E50"/>
    <w:rsid w:val="00B25291"/>
    <w:rsid w:val="00B2750B"/>
    <w:rsid w:val="00B32942"/>
    <w:rsid w:val="00B337FA"/>
    <w:rsid w:val="00B378F0"/>
    <w:rsid w:val="00B37E8B"/>
    <w:rsid w:val="00B47EFC"/>
    <w:rsid w:val="00B511D6"/>
    <w:rsid w:val="00B529C2"/>
    <w:rsid w:val="00B56C4E"/>
    <w:rsid w:val="00B573F0"/>
    <w:rsid w:val="00B84BA8"/>
    <w:rsid w:val="00B9717C"/>
    <w:rsid w:val="00BA1682"/>
    <w:rsid w:val="00BC018C"/>
    <w:rsid w:val="00C259FB"/>
    <w:rsid w:val="00C26462"/>
    <w:rsid w:val="00C30442"/>
    <w:rsid w:val="00C3798D"/>
    <w:rsid w:val="00C40CE8"/>
    <w:rsid w:val="00C61725"/>
    <w:rsid w:val="00C6340A"/>
    <w:rsid w:val="00C6419E"/>
    <w:rsid w:val="00C6542F"/>
    <w:rsid w:val="00C85CE3"/>
    <w:rsid w:val="00C85FB4"/>
    <w:rsid w:val="00CC0CC2"/>
    <w:rsid w:val="00CC28B2"/>
    <w:rsid w:val="00CC5711"/>
    <w:rsid w:val="00CD65B6"/>
    <w:rsid w:val="00CF1838"/>
    <w:rsid w:val="00D01D4F"/>
    <w:rsid w:val="00D04C18"/>
    <w:rsid w:val="00D368AD"/>
    <w:rsid w:val="00D4447B"/>
    <w:rsid w:val="00D6623A"/>
    <w:rsid w:val="00D94633"/>
    <w:rsid w:val="00DA0645"/>
    <w:rsid w:val="00DA2EDF"/>
    <w:rsid w:val="00DD1639"/>
    <w:rsid w:val="00DF08FD"/>
    <w:rsid w:val="00E041FB"/>
    <w:rsid w:val="00E0517C"/>
    <w:rsid w:val="00E061F8"/>
    <w:rsid w:val="00E22A6B"/>
    <w:rsid w:val="00E25C78"/>
    <w:rsid w:val="00E315DC"/>
    <w:rsid w:val="00E336BE"/>
    <w:rsid w:val="00E4437D"/>
    <w:rsid w:val="00E501E1"/>
    <w:rsid w:val="00E53D59"/>
    <w:rsid w:val="00E633BC"/>
    <w:rsid w:val="00E653EF"/>
    <w:rsid w:val="00E772B9"/>
    <w:rsid w:val="00E91206"/>
    <w:rsid w:val="00E91498"/>
    <w:rsid w:val="00EA098E"/>
    <w:rsid w:val="00EB46FB"/>
    <w:rsid w:val="00EC02DB"/>
    <w:rsid w:val="00ED2A4D"/>
    <w:rsid w:val="00EE7362"/>
    <w:rsid w:val="00EF7F34"/>
    <w:rsid w:val="00F03527"/>
    <w:rsid w:val="00F06BEB"/>
    <w:rsid w:val="00F1191E"/>
    <w:rsid w:val="00F35348"/>
    <w:rsid w:val="00F40B70"/>
    <w:rsid w:val="00F42D54"/>
    <w:rsid w:val="00F45587"/>
    <w:rsid w:val="00F47A17"/>
    <w:rsid w:val="00F47F19"/>
    <w:rsid w:val="00F50905"/>
    <w:rsid w:val="00F612F2"/>
    <w:rsid w:val="00F7047D"/>
    <w:rsid w:val="00F8743D"/>
    <w:rsid w:val="00F96263"/>
    <w:rsid w:val="00FA61D9"/>
    <w:rsid w:val="00FC15BD"/>
    <w:rsid w:val="00FD53F7"/>
    <w:rsid w:val="00FE0771"/>
    <w:rsid w:val="00FE4105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5E2DE6"/>
  <w15:docId w15:val="{3652562B-C4E0-4028-92EA-7D18722F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05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FE4105"/>
    <w:pPr>
      <w:pBdr>
        <w:top w:val="single" w:sz="6" w:space="1" w:color="B2B2B2" w:themeColor="accent2"/>
        <w:left w:val="single" w:sz="6" w:space="1" w:color="B2B2B2" w:themeColor="accent2"/>
        <w:bottom w:val="single" w:sz="6" w:space="1" w:color="B2B2B2" w:themeColor="accent2"/>
        <w:right w:val="single" w:sz="6" w:space="1" w:color="B2B2B2" w:themeColor="accent2"/>
      </w:pBdr>
      <w:shd w:val="clear" w:color="auto" w:fill="B2B2B2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105"/>
    <w:pPr>
      <w:pBdr>
        <w:top w:val="single" w:sz="6" w:space="1" w:color="B2B2B2" w:themeColor="accent2"/>
        <w:left w:val="single" w:sz="48" w:space="1" w:color="B2B2B2" w:themeColor="accent2"/>
        <w:bottom w:val="single" w:sz="6" w:space="1" w:color="B2B2B2" w:themeColor="accent2"/>
        <w:right w:val="single" w:sz="6" w:space="1" w:color="B2B2B2" w:themeColor="accent2"/>
      </w:pBdr>
      <w:spacing w:before="240" w:after="80"/>
      <w:ind w:left="144"/>
      <w:outlineLvl w:val="1"/>
    </w:pPr>
    <w:rPr>
      <w:rFonts w:asciiTheme="majorHAnsi" w:hAnsiTheme="majorHAnsi"/>
      <w:color w:val="858585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10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10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10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10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10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105"/>
    <w:pPr>
      <w:spacing w:before="200" w:after="80"/>
      <w:outlineLvl w:val="7"/>
    </w:pPr>
    <w:rPr>
      <w:rFonts w:asciiTheme="majorHAnsi" w:hAnsiTheme="majorHAnsi"/>
      <w:color w:val="B2B2B2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105"/>
    <w:pPr>
      <w:spacing w:before="200" w:after="80"/>
      <w:outlineLvl w:val="8"/>
    </w:pPr>
    <w:rPr>
      <w:rFonts w:asciiTheme="majorHAnsi" w:hAnsiTheme="majorHAnsi"/>
      <w:i/>
      <w:color w:val="B2B2B2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FE41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rsid w:val="00FE41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41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0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E41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0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0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FE4105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FE4105"/>
    <w:pPr>
      <w:spacing w:after="120" w:line="240" w:lineRule="auto"/>
      <w:contextualSpacing/>
    </w:pPr>
    <w:rPr>
      <w:rFonts w:asciiTheme="majorHAnsi" w:hAnsiTheme="majorHAnsi"/>
      <w:b/>
      <w:color w:val="B2B2B2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FE4105"/>
    <w:pPr>
      <w:spacing w:before="40" w:after="80" w:line="240" w:lineRule="auto"/>
    </w:pPr>
    <w:rPr>
      <w:rFonts w:asciiTheme="majorHAnsi" w:hAnsiTheme="majorHAnsi"/>
      <w:b/>
      <w:color w:val="DDDDDD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FE410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FE410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105"/>
    <w:rPr>
      <w:rFonts w:asciiTheme="majorHAnsi" w:hAnsiTheme="majorHAnsi" w:cs="Times New Roman"/>
      <w:color w:val="858585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FE4105"/>
    <w:pPr>
      <w:jc w:val="right"/>
    </w:pPr>
    <w:rPr>
      <w:rFonts w:asciiTheme="majorHAnsi" w:hAnsiTheme="majorHAnsi"/>
      <w:noProof/>
      <w:color w:val="A5A5A5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FE4105"/>
    <w:pPr>
      <w:numPr>
        <w:numId w:val="2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FE4105"/>
    <w:rPr>
      <w:color w:val="5F5F5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FE4105"/>
    <w:rPr>
      <w:rFonts w:asciiTheme="majorHAnsi" w:hAnsiTheme="majorHAnsi" w:cs="Times New Roman"/>
      <w:i/>
      <w:color w:val="4D4D4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FE4105"/>
    <w:pPr>
      <w:spacing w:after="0" w:line="240" w:lineRule="auto"/>
    </w:pPr>
    <w:rPr>
      <w:rFonts w:asciiTheme="majorHAnsi" w:hAnsiTheme="majorHAnsi"/>
      <w:bCs/>
      <w:color w:val="B2B2B2" w:themeColor="accent2"/>
      <w:sz w:val="16"/>
      <w:szCs w:val="18"/>
    </w:rPr>
  </w:style>
  <w:style w:type="character" w:styleId="Emphasis">
    <w:name w:val="Emphasis"/>
    <w:uiPriority w:val="20"/>
    <w:qFormat/>
    <w:rsid w:val="00FE410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FE410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E410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B2B2B2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10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10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10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10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10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105"/>
    <w:rPr>
      <w:rFonts w:asciiTheme="majorHAnsi" w:hAnsiTheme="majorHAnsi" w:cs="Times New Roman"/>
      <w:color w:val="B2B2B2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105"/>
    <w:rPr>
      <w:rFonts w:asciiTheme="majorHAnsi" w:hAnsiTheme="majorHAnsi" w:cs="Times New Roman"/>
      <w:i/>
      <w:color w:val="B2B2B2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FE4105"/>
    <w:rPr>
      <w:rFonts w:cs="Times New Roman"/>
      <w:b/>
      <w:i/>
      <w:color w:val="707070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FE4105"/>
    <w:pPr>
      <w:pBdr>
        <w:top w:val="single" w:sz="6" w:space="10" w:color="858585" w:themeColor="accent2" w:themeShade="BF"/>
        <w:left w:val="single" w:sz="6" w:space="10" w:color="858585" w:themeColor="accent2" w:themeShade="BF"/>
        <w:bottom w:val="single" w:sz="6" w:space="10" w:color="858585" w:themeColor="accent2" w:themeShade="BF"/>
        <w:right w:val="single" w:sz="6" w:space="10" w:color="858585" w:themeColor="accent2" w:themeShade="BF"/>
      </w:pBdr>
      <w:shd w:val="clear" w:color="auto" w:fill="B2B2B2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10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B2B2B2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FE4105"/>
    <w:rPr>
      <w:rFonts w:cs="Times New Roman"/>
      <w:b/>
      <w:color w:val="A5A5A5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FE4105"/>
    <w:pPr>
      <w:numPr>
        <w:numId w:val="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FE4105"/>
    <w:pPr>
      <w:numPr>
        <w:numId w:val="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FE4105"/>
    <w:pPr>
      <w:numPr>
        <w:numId w:val="5"/>
      </w:numPr>
      <w:spacing w:after="120"/>
      <w:contextualSpacing/>
    </w:pPr>
  </w:style>
  <w:style w:type="character" w:styleId="Strong">
    <w:name w:val="Strong"/>
    <w:uiPriority w:val="22"/>
    <w:qFormat/>
    <w:rsid w:val="00FE4105"/>
    <w:rPr>
      <w:rFonts w:asciiTheme="minorHAnsi" w:hAnsiTheme="minorHAnsi"/>
      <w:b/>
      <w:color w:val="B2B2B2" w:themeColor="accent2"/>
    </w:rPr>
  </w:style>
  <w:style w:type="character" w:styleId="SubtleEmphasis">
    <w:name w:val="Subtle Emphasis"/>
    <w:basedOn w:val="DefaultParagraphFont"/>
    <w:uiPriority w:val="19"/>
    <w:qFormat/>
    <w:rsid w:val="00FE410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FE410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FE4105"/>
    <w:pPr>
      <w:tabs>
        <w:tab w:val="right" w:leader="dot" w:pos="8630"/>
      </w:tabs>
      <w:spacing w:after="40" w:line="240" w:lineRule="auto"/>
    </w:pPr>
    <w:rPr>
      <w:smallCaps/>
      <w:noProof/>
      <w:color w:val="B2B2B2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FE410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FE410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FE410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FE410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FE410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FE410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FE410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FE410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FE4105"/>
    <w:pPr>
      <w:spacing w:before="200" w:line="276" w:lineRule="auto"/>
      <w:contextualSpacing/>
      <w:jc w:val="right"/>
    </w:pPr>
    <w:rPr>
      <w:rFonts w:asciiTheme="majorHAnsi" w:hAnsiTheme="majorHAnsi"/>
      <w:color w:val="B2B2B2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105"/>
    <w:pPr>
      <w:spacing w:after="720" w:line="240" w:lineRule="auto"/>
    </w:pPr>
    <w:rPr>
      <w:rFonts w:asciiTheme="majorHAnsi" w:hAnsiTheme="majorHAnsi" w:cstheme="minorHAnsi"/>
      <w:color w:val="B2B2B2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105"/>
    <w:rPr>
      <w:rFonts w:asciiTheme="majorHAnsi" w:hAnsiTheme="majorHAnsi"/>
      <w:color w:val="B2B2B2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E4105"/>
    <w:pPr>
      <w:spacing w:line="240" w:lineRule="auto"/>
    </w:pPr>
    <w:rPr>
      <w:rFonts w:asciiTheme="majorHAnsi" w:hAnsiTheme="majorHAnsi"/>
      <w:color w:val="B2B2B2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E4105"/>
    <w:rPr>
      <w:rFonts w:asciiTheme="majorHAnsi" w:hAnsiTheme="majorHAnsi" w:cs="Times New Roman"/>
      <w:color w:val="B2B2B2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FE4105"/>
    <w:rPr>
      <w:rFonts w:asciiTheme="majorHAnsi" w:hAnsiTheme="majorHAnsi" w:cs="Times New Roman"/>
      <w:noProof/>
      <w:color w:val="A5A5A5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FE4105"/>
    <w:rPr>
      <w:rFonts w:asciiTheme="majorHAnsi" w:hAnsiTheme="majorHAnsi" w:cs="Times New Roman"/>
      <w:b/>
      <w:color w:val="B2B2B2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FE4105"/>
    <w:rPr>
      <w:rFonts w:asciiTheme="majorHAnsi" w:hAnsiTheme="majorHAnsi" w:cs="Times New Roman"/>
      <w:b/>
      <w:color w:val="DDDDDD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FE4105"/>
    <w:rPr>
      <w:rFonts w:asciiTheme="majorHAnsi" w:hAnsiTheme="majorHAnsi" w:cs="Times New Roman"/>
      <w:color w:val="B2B2B2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FE410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FE4105"/>
    <w:rPr>
      <w:b w:val="0"/>
      <w:color w:val="DDDDDD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FE410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FE4105"/>
    <w:rPr>
      <w:rFonts w:asciiTheme="majorHAnsi" w:hAnsiTheme="majorHAnsi" w:cs="Times New Roman"/>
      <w:b/>
      <w:color w:val="DDDDDD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FE410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FE410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FE4105"/>
    <w:pPr>
      <w:spacing w:before="200" w:line="276" w:lineRule="auto"/>
      <w:contextualSpacing/>
      <w:jc w:val="right"/>
    </w:pPr>
    <w:rPr>
      <w:rFonts w:asciiTheme="majorHAnsi" w:hAnsiTheme="majorHAnsi"/>
      <w:color w:val="B2B2B2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FE410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FE410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FE410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FE410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FE4105"/>
    <w:pPr>
      <w:jc w:val="right"/>
    </w:pPr>
    <w:rPr>
      <w:rFonts w:asciiTheme="majorHAnsi" w:hAnsiTheme="majorHAnsi"/>
      <w:noProof/>
      <w:color w:val="A5A5A5" w:themeColor="accent1" w:themeShade="BF"/>
      <w:sz w:val="36"/>
      <w:szCs w:val="36"/>
      <w:lang w:bidi="he-IL"/>
    </w:rPr>
  </w:style>
  <w:style w:type="paragraph" w:styleId="ListParagraph">
    <w:name w:val="List Paragraph"/>
    <w:basedOn w:val="Normal"/>
    <w:uiPriority w:val="34"/>
    <w:qFormat/>
    <w:rsid w:val="00C617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B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8391BB5-CC73-49E5-92F8-72E206E1A8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34719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Transportation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Gilmer</dc:creator>
  <cp:lastModifiedBy>Ashley McManus</cp:lastModifiedBy>
  <cp:revision>62</cp:revision>
  <cp:lastPrinted>2010-08-30T18:38:00Z</cp:lastPrinted>
  <dcterms:created xsi:type="dcterms:W3CDTF">2019-06-29T15:03:00Z</dcterms:created>
  <dcterms:modified xsi:type="dcterms:W3CDTF">2021-05-13T00:34:00Z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