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divdocumentdivPARAGRAPHNAME"/>
        <w:tblW w:w="11811" w:type="dxa"/>
        <w:tblCellSpacing w:w="0" w:type="dxa"/>
        <w:shd w:val="clear" w:color="auto" w:fill="373D48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"/>
        <w:gridCol w:w="11791"/>
      </w:tblGrid>
      <w:tr w:rsidR="00B524A1" w14:paraId="0FE491EE" w14:textId="77777777" w:rsidTr="009707A1">
        <w:trPr>
          <w:trHeight w:val="150"/>
          <w:tblCellSpacing w:w="0" w:type="dxa"/>
        </w:trPr>
        <w:tc>
          <w:tcPr>
            <w:tcW w:w="19" w:type="dxa"/>
            <w:shd w:val="clear" w:color="auto" w:fill="373D4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884D7F" w14:textId="77777777" w:rsidR="00B524A1" w:rsidRDefault="00B524A1">
            <w:pPr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792" w:type="dxa"/>
            <w:shd w:val="clear" w:color="auto" w:fill="373D48"/>
            <w:tcMar>
              <w:top w:w="480" w:type="dxa"/>
              <w:left w:w="0" w:type="dxa"/>
              <w:bottom w:w="400" w:type="dxa"/>
              <w:right w:w="0" w:type="dxa"/>
            </w:tcMar>
            <w:hideMark/>
          </w:tcPr>
          <w:p w14:paraId="2911B2D1" w14:textId="77777777" w:rsidR="00B524A1" w:rsidRDefault="007A3E9A">
            <w:pPr>
              <w:pStyle w:val="documentnamediv"/>
              <w:spacing w:line="820" w:lineRule="exact"/>
              <w:ind w:left="480"/>
              <w:rPr>
                <w:rStyle w:val="divdocumentdivname"/>
                <w:rFonts w:ascii="Century Gothic" w:eastAsia="Century Gothic" w:hAnsi="Century Gothic" w:cs="Century Gothic"/>
                <w:b/>
                <w:bCs/>
                <w:color w:val="FFFFFF"/>
                <w:spacing w:val="10"/>
                <w:sz w:val="72"/>
                <w:szCs w:val="72"/>
              </w:rPr>
            </w:pPr>
            <w:r>
              <w:rPr>
                <w:rStyle w:val="documentnamefName"/>
                <w:rFonts w:ascii="Century Gothic" w:eastAsia="Century Gothic" w:hAnsi="Century Gothic" w:cs="Century Gothic"/>
                <w:color w:val="FFFFFF"/>
                <w:spacing w:val="10"/>
                <w:sz w:val="72"/>
                <w:szCs w:val="72"/>
              </w:rPr>
              <w:t>Sanum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FFFFFF"/>
                <w:spacing w:val="10"/>
                <w:sz w:val="72"/>
                <w:szCs w:val="72"/>
              </w:rPr>
              <w:t xml:space="preserve"> Afridi</w:t>
            </w:r>
          </w:p>
          <w:p w14:paraId="2705BFD0" w14:textId="77777777" w:rsidR="00B524A1" w:rsidRDefault="007A3E9A">
            <w:pPr>
              <w:pStyle w:val="documentnamediv"/>
              <w:spacing w:line="420" w:lineRule="atLeast"/>
              <w:ind w:left="480"/>
              <w:rPr>
                <w:rStyle w:val="divdocumentdivname"/>
                <w:rFonts w:ascii="Century Gothic" w:eastAsia="Century Gothic" w:hAnsi="Century Gothic" w:cs="Century Gothic"/>
                <w:color w:val="FFFFFF"/>
                <w:spacing w:val="10"/>
                <w:sz w:val="32"/>
                <w:szCs w:val="32"/>
              </w:rPr>
            </w:pPr>
            <w:r>
              <w:rPr>
                <w:rStyle w:val="divdocumentdivname"/>
                <w:rFonts w:ascii="Century Gothic" w:eastAsia="Century Gothic" w:hAnsi="Century Gothic" w:cs="Century Gothic"/>
                <w:color w:val="FFFFFF"/>
                <w:spacing w:val="10"/>
                <w:sz w:val="32"/>
                <w:szCs w:val="32"/>
              </w:rPr>
              <w:t>RN, BSN</w:t>
            </w:r>
          </w:p>
          <w:tbl>
            <w:tblPr>
              <w:tblStyle w:val="divdocumentdivaddressdivTable"/>
              <w:tblW w:w="12274" w:type="dxa"/>
              <w:tblCellSpacing w:w="0" w:type="dxa"/>
              <w:tblLayout w:type="fixed"/>
              <w:tblCellMar>
                <w:top w:w="30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905"/>
              <w:gridCol w:w="6369"/>
            </w:tblGrid>
            <w:tr w:rsidR="00B524A1" w14:paraId="19283B22" w14:textId="77777777" w:rsidTr="009707A1">
              <w:trPr>
                <w:trHeight w:val="844"/>
                <w:tblCellSpacing w:w="0" w:type="dxa"/>
              </w:trPr>
              <w:tc>
                <w:tcPr>
                  <w:tcW w:w="59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29C57C5" w14:textId="77777777" w:rsidR="00B524A1" w:rsidRDefault="007A3E9A">
                  <w:pPr>
                    <w:pStyle w:val="divdocumentdivaddressdivParagraph"/>
                    <w:spacing w:line="100" w:lineRule="atLeast"/>
                    <w:ind w:left="480"/>
                    <w:rPr>
                      <w:rStyle w:val="divdocumentdivaddressdiv"/>
                      <w:rFonts w:ascii="Century Gothic" w:eastAsia="Century Gothic" w:hAnsi="Century Gothic" w:cs="Century Gothic"/>
                      <w:color w:val="FFFFFF"/>
                      <w:sz w:val="6"/>
                      <w:szCs w:val="6"/>
                    </w:rPr>
                  </w:pPr>
                  <w:r>
                    <w:rPr>
                      <w:rStyle w:val="divdocumentdivaddressdiv"/>
                      <w:rFonts w:ascii="Century Gothic" w:eastAsia="Century Gothic" w:hAnsi="Century Gothic" w:cs="Century Gothic"/>
                      <w:color w:val="FFFFFF"/>
                      <w:sz w:val="6"/>
                      <w:szCs w:val="6"/>
                    </w:rPr>
                    <w:t> </w:t>
                  </w:r>
                </w:p>
                <w:p w14:paraId="62DFE5CC" w14:textId="77777777" w:rsidR="00B524A1" w:rsidRDefault="007A3E9A">
                  <w:pPr>
                    <w:pStyle w:val="divdocumentdivaddressdivParagraph"/>
                    <w:spacing w:line="420" w:lineRule="atLeast"/>
                    <w:ind w:left="480"/>
                    <w:rPr>
                      <w:rStyle w:val="divdocumentdivaddressdiv"/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</w:pPr>
                  <w:r>
                    <w:rPr>
                      <w:rStyle w:val="txtBold"/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  <w:t xml:space="preserve">Address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  <w:t>9712 98th St, Ozone Park, NY, 11416</w:t>
                  </w:r>
                </w:p>
                <w:p w14:paraId="427FBD05" w14:textId="77777777" w:rsidR="00B524A1" w:rsidRDefault="007A3E9A">
                  <w:pPr>
                    <w:pStyle w:val="divdocumentdivaddressdivParagraph"/>
                    <w:spacing w:line="420" w:lineRule="atLeast"/>
                    <w:ind w:left="480"/>
                    <w:rPr>
                      <w:rStyle w:val="divdocumentdivaddressdiv"/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</w:pPr>
                  <w:r>
                    <w:rPr>
                      <w:rStyle w:val="txtBold"/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  <w:t xml:space="preserve">Phone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  <w:t>(929) 245-1096</w:t>
                  </w:r>
                </w:p>
                <w:p w14:paraId="39833099" w14:textId="77777777" w:rsidR="00B524A1" w:rsidRDefault="007A3E9A">
                  <w:pPr>
                    <w:pStyle w:val="divdocumentdivaddressdivParagraph"/>
                    <w:spacing w:line="420" w:lineRule="atLeast"/>
                    <w:ind w:left="480"/>
                    <w:rPr>
                      <w:rStyle w:val="divdocumentdivaddressdiv"/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</w:pPr>
                  <w:r>
                    <w:rPr>
                      <w:rStyle w:val="txtBold"/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  <w:t xml:space="preserve">E-mail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  <w:t>sanum.afridi@gmail.com</w:t>
                  </w:r>
                </w:p>
              </w:tc>
              <w:tc>
                <w:tcPr>
                  <w:tcW w:w="6369" w:type="dxa"/>
                  <w:tcMar>
                    <w:top w:w="0" w:type="dxa"/>
                    <w:left w:w="0" w:type="dxa"/>
                    <w:bottom w:w="0" w:type="dxa"/>
                    <w:right w:w="480" w:type="dxa"/>
                  </w:tcMar>
                  <w:hideMark/>
                </w:tcPr>
                <w:p w14:paraId="78EC37DE" w14:textId="77777777" w:rsidR="00B524A1" w:rsidRDefault="007A3E9A">
                  <w:pPr>
                    <w:pStyle w:val="divdocumentdivaddressdivParagraph"/>
                    <w:spacing w:line="100" w:lineRule="atLeast"/>
                    <w:ind w:right="480"/>
                    <w:rPr>
                      <w:rStyle w:val="divdocumentdivaddressdiv"/>
                      <w:rFonts w:ascii="Century Gothic" w:eastAsia="Century Gothic" w:hAnsi="Century Gothic" w:cs="Century Gothic"/>
                      <w:color w:val="FFFFFF"/>
                      <w:sz w:val="6"/>
                      <w:szCs w:val="6"/>
                    </w:rPr>
                  </w:pPr>
                  <w:r>
                    <w:rPr>
                      <w:rStyle w:val="divdocumentdivaddressdiv"/>
                      <w:rFonts w:ascii="Century Gothic" w:eastAsia="Century Gothic" w:hAnsi="Century Gothic" w:cs="Century Gothic"/>
                      <w:color w:val="FFFFFF"/>
                      <w:sz w:val="6"/>
                      <w:szCs w:val="6"/>
                    </w:rPr>
                    <w:t> </w:t>
                  </w:r>
                </w:p>
              </w:tc>
            </w:tr>
          </w:tbl>
          <w:p w14:paraId="37714804" w14:textId="54070EB3" w:rsidR="00B524A1" w:rsidRDefault="00B524A1">
            <w:pPr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</w:p>
        </w:tc>
      </w:tr>
    </w:tbl>
    <w:p w14:paraId="4EBF0E15" w14:textId="29B00D95" w:rsidR="00B524A1" w:rsidRDefault="00B524A1">
      <w:pPr>
        <w:rPr>
          <w:vanish/>
        </w:rPr>
        <w:sectPr w:rsidR="00B524A1">
          <w:headerReference w:type="default" r:id="rId7"/>
          <w:footerReference w:type="default" r:id="rId8"/>
          <w:pgSz w:w="12240" w:h="15840"/>
          <w:pgMar w:top="0" w:right="480" w:bottom="480" w:left="0" w:header="0" w:footer="0" w:gutter="0"/>
          <w:cols w:space="720"/>
        </w:sectPr>
      </w:pPr>
    </w:p>
    <w:p w14:paraId="128C256E" w14:textId="77777777" w:rsidR="00B524A1" w:rsidRDefault="00B524A1">
      <w:pPr>
        <w:rPr>
          <w:vanish/>
        </w:rPr>
      </w:pPr>
    </w:p>
    <w:p w14:paraId="2584B2B9" w14:textId="77777777" w:rsidR="00B524A1" w:rsidRDefault="00B524A1">
      <w:pPr>
        <w:rPr>
          <w:vanish/>
        </w:rPr>
      </w:pPr>
    </w:p>
    <w:p w14:paraId="6EC91ACD" w14:textId="77777777" w:rsidR="00B524A1" w:rsidRDefault="00B524A1">
      <w:pPr>
        <w:spacing w:line="400" w:lineRule="exact"/>
      </w:pPr>
    </w:p>
    <w:tbl>
      <w:tblPr>
        <w:tblStyle w:val="documentsection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40"/>
        <w:gridCol w:w="11040"/>
      </w:tblGrid>
      <w:tr w:rsidR="00B524A1" w14:paraId="5988B56F" w14:textId="77777777">
        <w:trPr>
          <w:tblCellSpacing w:w="0" w:type="dxa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162222" w14:textId="77777777" w:rsidR="00B524A1" w:rsidRDefault="00B524A1">
            <w:pPr>
              <w:pStyle w:val="documentleftmargincellParagraph"/>
              <w:spacing w:line="320" w:lineRule="atLeast"/>
              <w:rPr>
                <w:rStyle w:val="documentleftmargincell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040" w:type="dxa"/>
            <w:tcBorders>
              <w:left w:val="single" w:sz="8" w:space="0" w:color="D7D7D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50284F56" w14:textId="3270BA83" w:rsidR="00B524A1" w:rsidRPr="00F349B2" w:rsidRDefault="007A3E9A" w:rsidP="009707A1">
            <w:pPr>
              <w:pStyle w:val="documentparagraphwrapperdivheading"/>
              <w:pBdr>
                <w:bottom w:val="none" w:sz="0" w:space="10" w:color="auto"/>
              </w:pBdr>
              <w:spacing w:line="240" w:lineRule="auto"/>
              <w:ind w:left="500"/>
              <w:contextualSpacing/>
              <w:rPr>
                <w:rStyle w:val="documentsectionparagraphwrapper"/>
                <w:rFonts w:ascii="Century Gothic" w:eastAsia="Century Gothic" w:hAnsi="Century Gothic" w:cs="Century Gothic"/>
                <w:b/>
                <w:bCs/>
                <w:color w:val="373D48"/>
                <w:sz w:val="20"/>
                <w:szCs w:val="20"/>
              </w:rPr>
            </w:pPr>
            <w:r>
              <w:rPr>
                <w:rStyle w:val="documentheadingIcon"/>
                <w:rFonts w:ascii="Century Gothic" w:eastAsia="Century Gothic" w:hAnsi="Century Gothic" w:cs="Century Gothic"/>
                <w:b/>
                <w:bCs/>
                <w:noProof/>
                <w:color w:val="373D48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1C8FD1CE" wp14:editId="715E0F27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-127000</wp:posOffset>
                  </wp:positionV>
                  <wp:extent cx="446794" cy="446133"/>
                  <wp:effectExtent l="0" t="0" r="0" b="0"/>
                  <wp:wrapNone/>
                  <wp:docPr id="100002" name="Picture 10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979480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94" cy="446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</w:rPr>
              <w:t>Skills</w:t>
            </w:r>
          </w:p>
          <w:tbl>
            <w:tblPr>
              <w:tblStyle w:val="documentparagraphwrapperdiv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0520"/>
            </w:tblGrid>
            <w:tr w:rsidR="00B524A1" w:rsidRPr="00F349B2" w14:paraId="05652914" w14:textId="77777777">
              <w:trPr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578800B" w14:textId="77777777" w:rsidR="00B524A1" w:rsidRPr="00F349B2" w:rsidRDefault="007A3E9A" w:rsidP="009707A1">
                  <w:pPr>
                    <w:spacing w:line="240" w:lineRule="auto"/>
                    <w:contextualSpacing/>
                    <w:rPr>
                      <w:rStyle w:val="divtwocolleftpadding"/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F349B2">
                    <w:rPr>
                      <w:rStyle w:val="divtwocolleftpadding"/>
                      <w:rFonts w:ascii="Century Gothic" w:eastAsia="Century Gothic" w:hAnsi="Century Gothic" w:cs="Century Gothic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9264" behindDoc="0" locked="0" layoutInCell="1" allowOverlap="1" wp14:anchorId="7CBC7B9E" wp14:editId="65DF4DFD">
                        <wp:simplePos x="0" y="0"/>
                        <wp:positionH relativeFrom="column">
                          <wp:posOffset>-82550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0003" name="Picture 1000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77913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100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0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AD4EBC1" w14:textId="5A30EAF3" w:rsidR="00B524A1" w:rsidRPr="00F349B2" w:rsidRDefault="007A3E9A" w:rsidP="009707A1">
                  <w:pPr>
                    <w:spacing w:line="240" w:lineRule="auto"/>
                    <w:contextualSpacing/>
                    <w:rPr>
                      <w:rStyle w:val="divtwocolleftpadding"/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F349B2">
                    <w:rPr>
                      <w:rStyle w:val="ratingTextpnth-last-child1"/>
                      <w:rFonts w:ascii="Century Gothic" w:eastAsia="Century Gothic" w:hAnsi="Century Gothic" w:cs="Century Gothic"/>
                      <w:sz w:val="20"/>
                      <w:szCs w:val="20"/>
                    </w:rPr>
                    <w:t>Fluent in English, Urdu, Pashto, Hindi</w:t>
                  </w:r>
                </w:p>
              </w:tc>
            </w:tr>
          </w:tbl>
          <w:p w14:paraId="14E58F5A" w14:textId="77777777" w:rsidR="00B524A1" w:rsidRDefault="00B524A1" w:rsidP="009707A1">
            <w:pPr>
              <w:spacing w:line="240" w:lineRule="auto"/>
              <w:contextualSpacing/>
              <w:rPr>
                <w:vanish/>
              </w:rPr>
            </w:pPr>
          </w:p>
          <w:tbl>
            <w:tblPr>
              <w:tblStyle w:val="documentparagraphwrapperdiv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0520"/>
            </w:tblGrid>
            <w:tr w:rsidR="00B524A1" w14:paraId="256C8B9A" w14:textId="77777777">
              <w:trPr>
                <w:tblCellSpacing w:w="0" w:type="dxa"/>
              </w:trPr>
              <w:tc>
                <w:tcPr>
                  <w:tcW w:w="5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5B9342E" w14:textId="77777777" w:rsidR="00B524A1" w:rsidRDefault="007A3E9A" w:rsidP="009707A1">
                  <w:pPr>
                    <w:spacing w:line="240" w:lineRule="auto"/>
                    <w:contextualSpacing/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  <w:color w:val="373D48"/>
                    </w:rPr>
                  </w:pPr>
                  <w:r>
                    <w:rPr>
                      <w:rStyle w:val="divtwocolleftpadding"/>
                      <w:rFonts w:ascii="Century Gothic" w:eastAsia="Century Gothic" w:hAnsi="Century Gothic" w:cs="Century Gothic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0288" behindDoc="0" locked="0" layoutInCell="1" allowOverlap="1" wp14:anchorId="42BFCAD6" wp14:editId="52D54B1C">
                        <wp:simplePos x="0" y="0"/>
                        <wp:positionH relativeFrom="column">
                          <wp:posOffset>-82550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0004" name="Picture 1000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3163614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100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0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69C100B" w14:textId="77777777" w:rsidR="005F2E41" w:rsidRPr="00F349B2" w:rsidRDefault="007A3E9A" w:rsidP="009707A1">
                  <w:pPr>
                    <w:spacing w:line="240" w:lineRule="auto"/>
                    <w:contextualSpacing/>
                    <w:rPr>
                      <w:rStyle w:val="ratingTextpnth-last-child1"/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F349B2">
                    <w:rPr>
                      <w:rStyle w:val="ratingTextpnth-last-child1"/>
                      <w:rFonts w:ascii="Century Gothic" w:eastAsia="Century Gothic" w:hAnsi="Century Gothic" w:cs="Century Gothic"/>
                      <w:sz w:val="20"/>
                      <w:szCs w:val="20"/>
                    </w:rPr>
                    <w:t>Organized, responsible and self-motivated individual</w:t>
                  </w:r>
                  <w:r w:rsidR="009707A1" w:rsidRPr="00F349B2">
                    <w:rPr>
                      <w:rStyle w:val="ratingTextpnth-last-child1"/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, </w:t>
                  </w:r>
                  <w:r w:rsidR="005F2E41" w:rsidRPr="00F349B2">
                    <w:rPr>
                      <w:rStyle w:val="ratingTextpnth-last-child1"/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Fast paced. Quick learner. </w:t>
                  </w:r>
                </w:p>
                <w:p w14:paraId="6B2E3E3E" w14:textId="77777777" w:rsidR="00B524A1" w:rsidRPr="00F349B2" w:rsidRDefault="009707A1" w:rsidP="009707A1">
                  <w:pPr>
                    <w:spacing w:line="240" w:lineRule="auto"/>
                    <w:contextualSpacing/>
                    <w:rPr>
                      <w:rStyle w:val="ratingTextpnth-last-child1"/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F349B2">
                    <w:rPr>
                      <w:rStyle w:val="ratingTextpnth-last-child1"/>
                      <w:rFonts w:ascii="Century Gothic" w:eastAsia="Century Gothic" w:hAnsi="Century Gothic" w:cs="Century Gothic"/>
                      <w:sz w:val="20"/>
                      <w:szCs w:val="20"/>
                    </w:rPr>
                    <w:t>Proficient in the use of EMR</w:t>
                  </w:r>
                  <w:r w:rsidR="005F2E41" w:rsidRPr="00F349B2">
                    <w:rPr>
                      <w:rStyle w:val="ratingTextpnth-last-child1"/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/EPIC. </w:t>
                  </w:r>
                </w:p>
                <w:p w14:paraId="6D13A34C" w14:textId="50BBD141" w:rsidR="005F2E41" w:rsidRDefault="005F2E41" w:rsidP="009707A1">
                  <w:pPr>
                    <w:spacing w:line="240" w:lineRule="auto"/>
                    <w:contextualSpacing/>
                    <w:rPr>
                      <w:rStyle w:val="divtwocolleftpadding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 w:rsidRPr="00F349B2">
                    <w:rPr>
                      <w:rStyle w:val="ratingTextpnth-last-child1"/>
                      <w:rFonts w:ascii="Century Gothic" w:eastAsia="Century Gothic" w:hAnsi="Century Gothic"/>
                      <w:sz w:val="20"/>
                      <w:szCs w:val="20"/>
                    </w:rPr>
                    <w:t>Critical thinker</w:t>
                  </w:r>
                </w:p>
              </w:tc>
            </w:tr>
          </w:tbl>
          <w:p w14:paraId="5034697D" w14:textId="77777777" w:rsidR="00B524A1" w:rsidRDefault="00B524A1" w:rsidP="009707A1">
            <w:pPr>
              <w:spacing w:line="240" w:lineRule="auto"/>
              <w:contextualSpacing/>
              <w:rPr>
                <w:vanish/>
              </w:rPr>
            </w:pPr>
          </w:p>
          <w:p w14:paraId="64E0F98F" w14:textId="77777777" w:rsidR="00B524A1" w:rsidRDefault="00B524A1" w:rsidP="009707A1">
            <w:pPr>
              <w:spacing w:line="240" w:lineRule="auto"/>
              <w:contextualSpacing/>
              <w:rPr>
                <w:vanish/>
              </w:rPr>
            </w:pPr>
          </w:p>
          <w:p w14:paraId="13B647BC" w14:textId="77777777" w:rsidR="00B524A1" w:rsidRDefault="00B524A1" w:rsidP="009707A1">
            <w:pPr>
              <w:spacing w:line="240" w:lineRule="auto"/>
              <w:contextualSpacing/>
              <w:rPr>
                <w:vanish/>
              </w:rPr>
            </w:pPr>
          </w:p>
          <w:p w14:paraId="7CFEE449" w14:textId="77777777" w:rsidR="00B524A1" w:rsidRDefault="00B524A1">
            <w:pPr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</w:rPr>
            </w:pPr>
          </w:p>
        </w:tc>
      </w:tr>
    </w:tbl>
    <w:p w14:paraId="6CA55955" w14:textId="77777777" w:rsidR="00B524A1" w:rsidRDefault="00B524A1">
      <w:pPr>
        <w:rPr>
          <w:vanish/>
        </w:rPr>
      </w:pPr>
    </w:p>
    <w:tbl>
      <w:tblPr>
        <w:tblStyle w:val="documentsection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40"/>
        <w:gridCol w:w="11040"/>
      </w:tblGrid>
      <w:tr w:rsidR="00B524A1" w:rsidRPr="00704D23" w14:paraId="2A529FC2" w14:textId="77777777">
        <w:trPr>
          <w:tblCellSpacing w:w="0" w:type="dxa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61154E" w14:textId="77777777" w:rsidR="00B524A1" w:rsidRPr="00704D23" w:rsidRDefault="00B524A1">
            <w:pPr>
              <w:rPr>
                <w:rFonts w:ascii="Century Gothic" w:eastAsia="Century Gothic" w:hAnsi="Century Gothic" w:cs="Century Gothic"/>
                <w:color w:val="FFFFFF"/>
                <w:sz w:val="20"/>
                <w:szCs w:val="20"/>
              </w:rPr>
            </w:pPr>
          </w:p>
        </w:tc>
        <w:tc>
          <w:tcPr>
            <w:tcW w:w="11040" w:type="dxa"/>
            <w:tcBorders>
              <w:left w:val="single" w:sz="8" w:space="0" w:color="D7D7D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0D7B1BE5" w14:textId="77777777" w:rsidR="00B524A1" w:rsidRPr="00704D23" w:rsidRDefault="007A3E9A">
            <w:pPr>
              <w:pStyle w:val="documentparagraphwrapperdivheading"/>
              <w:pBdr>
                <w:top w:val="none" w:sz="0" w:space="20" w:color="auto"/>
                <w:bottom w:val="none" w:sz="0" w:space="10" w:color="auto"/>
              </w:pBdr>
              <w:spacing w:line="320" w:lineRule="atLeast"/>
              <w:ind w:left="500"/>
              <w:rPr>
                <w:rStyle w:val="documentsectionparagraphwrapper"/>
                <w:rFonts w:ascii="Century Gothic" w:eastAsia="Century Gothic" w:hAnsi="Century Gothic" w:cs="Century Gothic"/>
                <w:b/>
                <w:bCs/>
                <w:color w:val="373D48"/>
                <w:sz w:val="20"/>
                <w:szCs w:val="20"/>
              </w:rPr>
            </w:pPr>
            <w:r w:rsidRPr="00704D23">
              <w:rPr>
                <w:rStyle w:val="documentheadingIcon"/>
                <w:rFonts w:ascii="Century Gothic" w:eastAsia="Century Gothic" w:hAnsi="Century Gothic" w:cs="Century Gothic"/>
                <w:b/>
                <w:bCs/>
                <w:noProof/>
                <w:color w:val="373D48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76278B71" wp14:editId="661D5F0A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152400</wp:posOffset>
                  </wp:positionV>
                  <wp:extent cx="446794" cy="446133"/>
                  <wp:effectExtent l="0" t="0" r="0" b="0"/>
                  <wp:wrapNone/>
                  <wp:docPr id="100008" name="Picture 10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19454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94" cy="446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04D23"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  <w:sz w:val="20"/>
                <w:szCs w:val="20"/>
              </w:rPr>
              <w:t>Work History</w:t>
            </w:r>
          </w:p>
          <w:tbl>
            <w:tblPr>
              <w:tblStyle w:val="documentparagraphwrapperdiv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400"/>
              <w:gridCol w:w="9120"/>
            </w:tblGrid>
            <w:tr w:rsidR="005F2E41" w:rsidRPr="00704D23" w14:paraId="185251D7" w14:textId="77777777">
              <w:trPr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5B8C34" w14:textId="77777777" w:rsidR="005F2E41" w:rsidRPr="00704D23" w:rsidRDefault="005F2E41">
                  <w:pPr>
                    <w:pStyle w:val="divtwocolleftpaddingParagraph"/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1E68C0" w14:textId="21D99197" w:rsidR="005F2E41" w:rsidRPr="00704D23" w:rsidRDefault="005F2E41">
                  <w:pPr>
                    <w:pStyle w:val="divtwocolleftpaddingParagraph"/>
                    <w:spacing w:line="320" w:lineRule="atLeast"/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noProof/>
                      <w:sz w:val="20"/>
                      <w:szCs w:val="20"/>
                    </w:rPr>
                  </w:pPr>
                  <w:r w:rsidRPr="00704D23"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noProof/>
                      <w:sz w:val="20"/>
                      <w:szCs w:val="20"/>
                    </w:rPr>
                    <w:t xml:space="preserve">January 2020-Current </w:t>
                  </w:r>
                </w:p>
              </w:tc>
              <w:tc>
                <w:tcPr>
                  <w:tcW w:w="91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32E6B9" w14:textId="77777777" w:rsidR="005F2E41" w:rsidRPr="00F349B2" w:rsidRDefault="005F2E41">
                  <w:pPr>
                    <w:pStyle w:val="divtwocolleftpaddingParagraph"/>
                    <w:spacing w:line="320" w:lineRule="atLeast"/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</w:rPr>
                  </w:pPr>
                  <w:r w:rsidRPr="00F349B2"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</w:rPr>
                    <w:t xml:space="preserve">Registered Nurse (Full Time) </w:t>
                  </w:r>
                </w:p>
                <w:p w14:paraId="72E76140" w14:textId="77777777" w:rsidR="005F2E41" w:rsidRPr="00704D23" w:rsidRDefault="005F2E41">
                  <w:pPr>
                    <w:pStyle w:val="divtwocolleftpaddingParagraph"/>
                    <w:spacing w:line="320" w:lineRule="atLeast"/>
                    <w:rPr>
                      <w:rStyle w:val="divdocumentjobtitle"/>
                      <w:rFonts w:ascii="Century Gothic" w:eastAsia="Century Gothic" w:hAnsi="Century Gothic" w:cs="Century Gothic"/>
                      <w:i/>
                      <w:iCs/>
                      <w:sz w:val="20"/>
                      <w:szCs w:val="20"/>
                    </w:rPr>
                  </w:pPr>
                  <w:r w:rsidRPr="00704D23">
                    <w:rPr>
                      <w:rStyle w:val="divdocumentjobtitle"/>
                      <w:rFonts w:ascii="Century Gothic" w:eastAsia="Century Gothic" w:hAnsi="Century Gothic" w:cs="Century Gothic"/>
                      <w:i/>
                      <w:iCs/>
                      <w:sz w:val="20"/>
                      <w:szCs w:val="20"/>
                    </w:rPr>
                    <w:t>Woodhull Medical Center, Brooklyn, NY</w:t>
                  </w:r>
                </w:p>
                <w:p w14:paraId="33105150" w14:textId="11D82C79" w:rsidR="005F2E41" w:rsidRPr="00704D23" w:rsidRDefault="005F2E41">
                  <w:pPr>
                    <w:pStyle w:val="divtwocolleftpaddingParagraph"/>
                    <w:spacing w:line="320" w:lineRule="atLeast"/>
                    <w:rPr>
                      <w:rStyle w:val="divdocumentjobtitle"/>
                      <w:rFonts w:ascii="Century Gothic" w:eastAsia="Century Gothic" w:hAnsi="Century Gothic" w:cs="Century Gothic"/>
                      <w:i/>
                      <w:iCs/>
                      <w:sz w:val="20"/>
                      <w:szCs w:val="20"/>
                    </w:rPr>
                  </w:pPr>
                  <w:r w:rsidRPr="00704D23">
                    <w:rPr>
                      <w:rStyle w:val="divdocumentjobtitle"/>
                      <w:rFonts w:ascii="Century Gothic" w:eastAsia="Century Gothic" w:hAnsi="Century Gothic" w:cs="Century Gothic"/>
                      <w:i/>
                      <w:iCs/>
                      <w:sz w:val="20"/>
                      <w:szCs w:val="20"/>
                    </w:rPr>
                    <w:t>Intensive care unit and Stepdown unit RN</w:t>
                  </w:r>
                </w:p>
                <w:p w14:paraId="02020B06" w14:textId="0028CA8F" w:rsidR="005F2E41" w:rsidRPr="00704D23" w:rsidRDefault="005F2E41" w:rsidP="005F2E41">
                  <w:pPr>
                    <w:pStyle w:val="divtwocolleftpaddingParagraph"/>
                    <w:numPr>
                      <w:ilvl w:val="0"/>
                      <w:numId w:val="1"/>
                    </w:numPr>
                    <w:spacing w:line="320" w:lineRule="atLeast"/>
                    <w:rPr>
                      <w:rStyle w:val="divdocumentjobtitle"/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704D23">
                    <w:rPr>
                      <w:rStyle w:val="divdocumentjobtitle"/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Monitoring of patients ranging from young adult to geriatric patients, undergoing life threatening complications; hemodynamic instability and electrolyte imbalances. </w:t>
                  </w:r>
                </w:p>
                <w:p w14:paraId="61C3C047" w14:textId="4BDAD6BD" w:rsidR="005F2E41" w:rsidRPr="00704D23" w:rsidRDefault="005F2E41" w:rsidP="005F2E41">
                  <w:pPr>
                    <w:pStyle w:val="divtwocolleftpaddingParagraph"/>
                    <w:numPr>
                      <w:ilvl w:val="0"/>
                      <w:numId w:val="1"/>
                    </w:numPr>
                    <w:spacing w:line="320" w:lineRule="atLeast"/>
                    <w:rPr>
                      <w:rStyle w:val="divdocumentjobtitle"/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704D23">
                    <w:rPr>
                      <w:rStyle w:val="divdocumentjobtitle"/>
                      <w:rFonts w:ascii="Century Gothic" w:eastAsia="Century Gothic" w:hAnsi="Century Gothic" w:cs="Century Gothic"/>
                      <w:sz w:val="20"/>
                      <w:szCs w:val="20"/>
                    </w:rPr>
                    <w:t>Experience with care of patients on ventilators, tracheostomies, arterial lines, central lines, IV pumps/infusions. EKG monitoring, Foley, NGT/OGT/PEG tubes</w:t>
                  </w:r>
                  <w:r w:rsidR="00704D23" w:rsidRPr="00704D23">
                    <w:rPr>
                      <w:rStyle w:val="divdocumentjobtitle"/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, chest tubes, CVP lines, bedside emergency intubation assistance, code blues, blood transfusions, albumin transfusions. </w:t>
                  </w:r>
                </w:p>
                <w:p w14:paraId="46BFC33A" w14:textId="03FB4C4B" w:rsidR="005F2E41" w:rsidRPr="00F349B2" w:rsidRDefault="005F2E41" w:rsidP="00F349B2">
                  <w:pPr>
                    <w:pStyle w:val="divtwocolleftpaddingParagraph"/>
                    <w:numPr>
                      <w:ilvl w:val="0"/>
                      <w:numId w:val="1"/>
                    </w:numPr>
                    <w:spacing w:line="320" w:lineRule="atLeast"/>
                    <w:rPr>
                      <w:rStyle w:val="divdocumentjobtitle"/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704D23">
                    <w:rPr>
                      <w:rStyle w:val="divdocumentjobtitle"/>
                      <w:rFonts w:ascii="Century Gothic" w:eastAsia="Century Gothic" w:hAnsi="Century Gothic" w:cs="Century Gothic"/>
                      <w:sz w:val="20"/>
                      <w:szCs w:val="20"/>
                    </w:rPr>
                    <w:t>Experience with alcohol withdrawal, GI bleeds, emergency dialysis, acute respi</w:t>
                  </w:r>
                  <w:r w:rsidR="00704D23" w:rsidRPr="00704D23">
                    <w:rPr>
                      <w:rStyle w:val="divdocumentjobtitle"/>
                      <w:rFonts w:ascii="Century Gothic" w:eastAsia="Century Gothic" w:hAnsi="Century Gothic" w:cs="Century Gothic"/>
                      <w:sz w:val="20"/>
                      <w:szCs w:val="20"/>
                    </w:rPr>
                    <w:t>ra</w:t>
                  </w:r>
                  <w:r w:rsidRPr="00704D23">
                    <w:rPr>
                      <w:rStyle w:val="divdocumentjobtitle"/>
                      <w:rFonts w:ascii="Century Gothic" w:eastAsia="Century Gothic" w:hAnsi="Century Gothic" w:cs="Century Gothic"/>
                      <w:sz w:val="20"/>
                      <w:szCs w:val="20"/>
                    </w:rPr>
                    <w:t>tory failure</w:t>
                  </w:r>
                  <w:r w:rsidR="00704D23" w:rsidRPr="00704D23">
                    <w:rPr>
                      <w:rStyle w:val="divdocumentjobtitle"/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, drug overdose, sepsis. </w:t>
                  </w:r>
                  <w:r w:rsidRPr="00F349B2">
                    <w:rPr>
                      <w:rStyle w:val="divdocumentjobtitle"/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Experience with COVID-19 pandemic, </w:t>
                  </w:r>
                  <w:r w:rsidR="00704D23" w:rsidRPr="00F349B2">
                    <w:rPr>
                      <w:rStyle w:val="divdocumentjobtitle"/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complications from ARDS. </w:t>
                  </w:r>
                </w:p>
                <w:p w14:paraId="13E84B51" w14:textId="5E244D03" w:rsidR="00704D23" w:rsidRPr="00704D23" w:rsidRDefault="00704D23" w:rsidP="005F2E41">
                  <w:pPr>
                    <w:pStyle w:val="divtwocolleftpaddingParagraph"/>
                    <w:numPr>
                      <w:ilvl w:val="0"/>
                      <w:numId w:val="1"/>
                    </w:numPr>
                    <w:spacing w:line="320" w:lineRule="atLeast"/>
                    <w:rPr>
                      <w:rStyle w:val="divdocumentjobtitle"/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704D23">
                    <w:rPr>
                      <w:rStyle w:val="divdocumentjobtitle"/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Handling/administering/titrating medications such as vasopressors, antihypertensive agents, heparin, </w:t>
                  </w:r>
                  <w:r w:rsidR="00F349B2" w:rsidRPr="00704D23">
                    <w:rPr>
                      <w:rStyle w:val="divdocumentjobtitle"/>
                      <w:rFonts w:ascii="Century Gothic" w:eastAsia="Century Gothic" w:hAnsi="Century Gothic" w:cs="Century Gothic"/>
                      <w:sz w:val="20"/>
                      <w:szCs w:val="20"/>
                    </w:rPr>
                    <w:t>anti-arrhythmic</w:t>
                  </w:r>
                  <w:r w:rsidRPr="00704D23">
                    <w:rPr>
                      <w:rStyle w:val="divdocumentjobtitle"/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 drugs, benzodiazepines, diuretics, PCA pumps, sedatives, and vasopressors. </w:t>
                  </w:r>
                </w:p>
                <w:p w14:paraId="70A580FD" w14:textId="3BB37F65" w:rsidR="00704D23" w:rsidRPr="00704D23" w:rsidRDefault="00704D23" w:rsidP="00704D23">
                  <w:pPr>
                    <w:pStyle w:val="divtwocolleftpaddingParagraph"/>
                    <w:spacing w:line="320" w:lineRule="atLeast"/>
                    <w:ind w:left="360"/>
                    <w:rPr>
                      <w:rStyle w:val="divdocumentjobtitle"/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</w:tr>
            <w:tr w:rsidR="00B524A1" w:rsidRPr="00704D23" w14:paraId="45C6B021" w14:textId="77777777">
              <w:trPr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6E9C967" w14:textId="77777777" w:rsidR="00B524A1" w:rsidRPr="00704D23" w:rsidRDefault="007A3E9A">
                  <w:pPr>
                    <w:pStyle w:val="divtwocolleftpaddingParagraph"/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704D23">
                    <w:rPr>
                      <w:rStyle w:val="divtwocolleftpadding"/>
                      <w:rFonts w:ascii="Century Gothic" w:eastAsia="Century Gothic" w:hAnsi="Century Gothic" w:cs="Century Gothi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1E04A84" w14:textId="77777777" w:rsidR="00B524A1" w:rsidRPr="00704D23" w:rsidRDefault="007A3E9A">
                  <w:pPr>
                    <w:pStyle w:val="divtwocolleftpaddingParagraph"/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704D23"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5408" behindDoc="0" locked="0" layoutInCell="1" allowOverlap="1" wp14:anchorId="0FD3FF8B" wp14:editId="52FF231B">
                        <wp:simplePos x="0" y="0"/>
                        <wp:positionH relativeFrom="column">
                          <wp:posOffset>-400050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0009" name="Picture 1000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6441240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100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704D23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0"/>
                      <w:szCs w:val="20"/>
                    </w:rPr>
                    <w:t>Sep 2019 - Current</w:t>
                  </w:r>
                </w:p>
              </w:tc>
              <w:tc>
                <w:tcPr>
                  <w:tcW w:w="91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497521D" w14:textId="77777777" w:rsidR="00B524A1" w:rsidRPr="00F349B2" w:rsidRDefault="007A3E9A">
                  <w:pPr>
                    <w:pStyle w:val="divtwocolleftpaddingParagraph"/>
                    <w:spacing w:line="320" w:lineRule="atLeast"/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sz w:val="28"/>
                      <w:szCs w:val="28"/>
                    </w:rPr>
                  </w:pPr>
                  <w:r w:rsidRPr="00F349B2"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</w:rPr>
                    <w:t>Registered Nurse (Per Diem)</w:t>
                  </w:r>
                  <w:r w:rsidRPr="00F349B2">
                    <w:rPr>
                      <w:rStyle w:val="singlecolumnspanpaddedlinenth-child1"/>
                      <w:rFonts w:ascii="Century Gothic" w:eastAsia="Century Gothic" w:hAnsi="Century Gothic" w:cs="Century Gothic"/>
                      <w:sz w:val="28"/>
                      <w:szCs w:val="28"/>
                    </w:rPr>
                    <w:t xml:space="preserve"> </w:t>
                  </w:r>
                </w:p>
                <w:p w14:paraId="1C360A2A" w14:textId="77777777" w:rsidR="00B524A1" w:rsidRPr="00704D23" w:rsidRDefault="007A3E9A">
                  <w:pPr>
                    <w:pStyle w:val="spanpaddedline"/>
                    <w:spacing w:line="320" w:lineRule="atLeast"/>
                    <w:rPr>
                      <w:rStyle w:val="documentsinglecolumn"/>
                      <w:rFonts w:ascii="Century Gothic" w:eastAsia="Century Gothic" w:hAnsi="Century Gothic" w:cs="Century Gothic"/>
                      <w:i/>
                      <w:iCs/>
                      <w:sz w:val="20"/>
                      <w:szCs w:val="20"/>
                    </w:rPr>
                  </w:pPr>
                  <w:r w:rsidRPr="00704D23"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sz w:val="20"/>
                      <w:szCs w:val="20"/>
                    </w:rPr>
                    <w:t>Mason Eye Surgery Center, Ozone Park, NY</w:t>
                  </w:r>
                </w:p>
                <w:p w14:paraId="3A8070B2" w14:textId="34D2BD40" w:rsidR="00B524A1" w:rsidRPr="00704D23" w:rsidRDefault="00F349B2" w:rsidP="00704D23">
                  <w:pPr>
                    <w:pStyle w:val="p"/>
                    <w:numPr>
                      <w:ilvl w:val="0"/>
                      <w:numId w:val="1"/>
                    </w:numPr>
                    <w:spacing w:line="320" w:lineRule="atLeast"/>
                    <w:rPr>
                      <w:rStyle w:val="span"/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sz w:val="20"/>
                      <w:szCs w:val="20"/>
                    </w:rPr>
                    <w:t>P</w:t>
                  </w:r>
                  <w:r w:rsidR="007A3E9A" w:rsidRPr="00704D23">
                    <w:rPr>
                      <w:rStyle w:val="span"/>
                      <w:rFonts w:ascii="Century Gothic" w:eastAsia="Century Gothic" w:hAnsi="Century Gothic" w:cs="Century Gothic"/>
                      <w:sz w:val="20"/>
                      <w:szCs w:val="20"/>
                    </w:rPr>
                    <w:t>atient interview and health history, vital signs, eye pressure, Administ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ration of </w:t>
                  </w:r>
                  <w:r w:rsidR="007A3E9A" w:rsidRPr="00704D23">
                    <w:rPr>
                      <w:rStyle w:val="span"/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dilation/numbing eye drops, Preoperative education and </w:t>
                  </w:r>
                  <w:r w:rsidR="00704D23">
                    <w:rPr>
                      <w:rStyle w:val="span"/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witnessing of </w:t>
                  </w:r>
                  <w:r w:rsidR="007A3E9A" w:rsidRPr="00704D23">
                    <w:rPr>
                      <w:rStyle w:val="span"/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informed consent, </w:t>
                  </w:r>
                  <w:proofErr w:type="gramStart"/>
                  <w:r w:rsidR="007A3E9A" w:rsidRPr="00704D23">
                    <w:rPr>
                      <w:rStyle w:val="span"/>
                      <w:rFonts w:ascii="Century Gothic" w:eastAsia="Century Gothic" w:hAnsi="Century Gothic" w:cs="Century Gothic"/>
                      <w:sz w:val="20"/>
                      <w:szCs w:val="20"/>
                    </w:rPr>
                    <w:t>Developed</w:t>
                  </w:r>
                  <w:proofErr w:type="gramEnd"/>
                  <w:r w:rsidR="007A3E9A" w:rsidRPr="00704D23">
                    <w:rPr>
                      <w:rStyle w:val="span"/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 plan of care including discharge instructions and interventions,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 p</w:t>
                  </w:r>
                  <w:r w:rsidR="007A3E9A" w:rsidRPr="00704D23">
                    <w:rPr>
                      <w:rStyle w:val="span"/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ain management.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sz w:val="20"/>
                      <w:szCs w:val="20"/>
                    </w:rPr>
                    <w:t>overseeing</w:t>
                  </w:r>
                  <w:r w:rsidR="007A3E9A" w:rsidRPr="00704D23">
                    <w:rPr>
                      <w:rStyle w:val="span"/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medical assistants; </w:t>
                  </w:r>
                  <w:r w:rsidR="007A3E9A" w:rsidRPr="00704D23">
                    <w:rPr>
                      <w:rStyle w:val="span"/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patient care, treatment and </w:t>
                  </w:r>
                  <w:r w:rsidR="00704D23" w:rsidRPr="00704D23">
                    <w:rPr>
                      <w:rStyle w:val="span"/>
                      <w:rFonts w:ascii="Century Gothic" w:eastAsia="Century Gothic" w:hAnsi="Century Gothic" w:cs="Century Gothic"/>
                      <w:sz w:val="20"/>
                      <w:szCs w:val="20"/>
                    </w:rPr>
                    <w:t>anesthetic</w:t>
                  </w:r>
                  <w:r w:rsidR="007A3E9A" w:rsidRPr="00704D23">
                    <w:rPr>
                      <w:rStyle w:val="span"/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 response.</w:t>
                  </w:r>
                </w:p>
                <w:p w14:paraId="7FC5EED5" w14:textId="77777777" w:rsidR="005F2E41" w:rsidRPr="00704D23" w:rsidRDefault="005F2E41" w:rsidP="005F2E41">
                  <w:pPr>
                    <w:pStyle w:val="p"/>
                    <w:numPr>
                      <w:ilvl w:val="0"/>
                      <w:numId w:val="1"/>
                    </w:numPr>
                    <w:spacing w:line="320" w:lineRule="atLeast"/>
                    <w:rPr>
                      <w:rStyle w:val="span"/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704D23">
                    <w:rPr>
                      <w:rStyle w:val="span"/>
                      <w:rFonts w:ascii="Century Gothic" w:eastAsia="Century Gothic" w:hAnsi="Century Gothic" w:cs="Century Gothic"/>
                      <w:sz w:val="20"/>
                      <w:szCs w:val="20"/>
                    </w:rPr>
                    <w:lastRenderedPageBreak/>
                    <w:t xml:space="preserve">Experience with care of patients undergoing conscious sedation/local/topical anesthesia </w:t>
                  </w:r>
                </w:p>
                <w:p w14:paraId="6030A8C0" w14:textId="649696EC" w:rsidR="005F2E41" w:rsidRPr="00704D23" w:rsidRDefault="005F2E41" w:rsidP="005F2E41">
                  <w:pPr>
                    <w:pStyle w:val="p"/>
                    <w:numPr>
                      <w:ilvl w:val="0"/>
                      <w:numId w:val="1"/>
                    </w:numPr>
                    <w:spacing w:line="320" w:lineRule="atLeast"/>
                    <w:rPr>
                      <w:rStyle w:val="span"/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704D23">
                    <w:rPr>
                      <w:rStyle w:val="span"/>
                      <w:rFonts w:ascii="Century Gothic" w:eastAsia="Century Gothic" w:hAnsi="Century Gothic" w:cs="Century Gothic"/>
                      <w:sz w:val="20"/>
                      <w:szCs w:val="20"/>
                    </w:rPr>
                    <w:t>OR nursing</w:t>
                  </w:r>
                  <w:r w:rsidR="00704D23">
                    <w:rPr>
                      <w:rStyle w:val="span"/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; sterile technique, monitoring respiratory status and pain response, time outs, handling of proper tools, assisting surgeon and scrub tech. </w:t>
                  </w:r>
                </w:p>
              </w:tc>
            </w:tr>
          </w:tbl>
          <w:p w14:paraId="725FCEC8" w14:textId="77777777" w:rsidR="00B524A1" w:rsidRPr="00704D23" w:rsidRDefault="00B524A1">
            <w:pPr>
              <w:rPr>
                <w:vanish/>
                <w:sz w:val="20"/>
                <w:szCs w:val="20"/>
              </w:rPr>
            </w:pPr>
          </w:p>
          <w:tbl>
            <w:tblPr>
              <w:tblStyle w:val="documentparagraphwrapperdiv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400"/>
              <w:gridCol w:w="9120"/>
            </w:tblGrid>
            <w:tr w:rsidR="00B524A1" w:rsidRPr="00704D23" w14:paraId="4F0F5E65" w14:textId="77777777">
              <w:trPr>
                <w:tblCellSpacing w:w="0" w:type="dxa"/>
              </w:trPr>
              <w:tc>
                <w:tcPr>
                  <w:tcW w:w="5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08CC4F7" w14:textId="77777777" w:rsidR="00B524A1" w:rsidRPr="00704D23" w:rsidRDefault="007A3E9A">
                  <w:pPr>
                    <w:pStyle w:val="divtwocolleftpaddingParagraph"/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704D23">
                    <w:rPr>
                      <w:rStyle w:val="divtwocolleftpadding"/>
                      <w:rFonts w:ascii="Century Gothic" w:eastAsia="Century Gothic" w:hAnsi="Century Gothic" w:cs="Century Gothi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36D30BE" w14:textId="77777777" w:rsidR="00B524A1" w:rsidRPr="00704D23" w:rsidRDefault="007A3E9A">
                  <w:pPr>
                    <w:pStyle w:val="divtwocolleftpaddingParagraph"/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704D23"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6432" behindDoc="0" locked="0" layoutInCell="1" allowOverlap="1" wp14:anchorId="20F291B6" wp14:editId="14CCB0DC">
                        <wp:simplePos x="0" y="0"/>
                        <wp:positionH relativeFrom="column">
                          <wp:posOffset>-400050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0010" name="Picture 1000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539506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100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704D23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0"/>
                      <w:szCs w:val="20"/>
                    </w:rPr>
                    <w:t>Aug 2018 - Sep 2019</w:t>
                  </w:r>
                </w:p>
              </w:tc>
              <w:tc>
                <w:tcPr>
                  <w:tcW w:w="91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EF3A9E9" w14:textId="77777777" w:rsidR="00B524A1" w:rsidRPr="00F349B2" w:rsidRDefault="007A3E9A">
                  <w:pPr>
                    <w:pStyle w:val="divtwocolleftpaddingParagraph"/>
                    <w:spacing w:line="320" w:lineRule="atLeast"/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sz w:val="28"/>
                      <w:szCs w:val="28"/>
                    </w:rPr>
                  </w:pPr>
                  <w:r w:rsidRPr="00F349B2"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</w:rPr>
                    <w:t xml:space="preserve">Medical Assistant </w:t>
                  </w:r>
                </w:p>
                <w:p w14:paraId="44CA3506" w14:textId="77777777" w:rsidR="00B524A1" w:rsidRPr="00704D23" w:rsidRDefault="007A3E9A">
                  <w:pPr>
                    <w:pStyle w:val="spanpaddedline"/>
                    <w:spacing w:line="320" w:lineRule="atLeast"/>
                    <w:rPr>
                      <w:rStyle w:val="documentsinglecolumn"/>
                      <w:rFonts w:ascii="Century Gothic" w:eastAsia="Century Gothic" w:hAnsi="Century Gothic" w:cs="Century Gothic"/>
                      <w:i/>
                      <w:iCs/>
                      <w:sz w:val="20"/>
                      <w:szCs w:val="20"/>
                    </w:rPr>
                  </w:pPr>
                  <w:r w:rsidRPr="00704D23"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sz w:val="20"/>
                      <w:szCs w:val="20"/>
                    </w:rPr>
                    <w:t>Mason Eye Surgery Center, Ozone Park, NY</w:t>
                  </w:r>
                </w:p>
                <w:p w14:paraId="1C60F7CE" w14:textId="77777777" w:rsidR="00B524A1" w:rsidRPr="00704D23" w:rsidRDefault="007A3E9A">
                  <w:pPr>
                    <w:pStyle w:val="p"/>
                    <w:spacing w:line="320" w:lineRule="atLeast"/>
                    <w:rPr>
                      <w:rStyle w:val="span"/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704D23">
                    <w:rPr>
                      <w:rStyle w:val="span"/>
                      <w:rFonts w:ascii="Century Gothic" w:eastAsia="Century Gothic" w:hAnsi="Century Gothic" w:cs="Century Gothic"/>
                      <w:sz w:val="20"/>
                      <w:szCs w:val="20"/>
                    </w:rPr>
                    <w:t>Admitting patients, Performing vital signs, Preoperative preparation, Translation, Postoperative recovery, Calling and arranging transportation</w:t>
                  </w:r>
                </w:p>
              </w:tc>
            </w:tr>
          </w:tbl>
          <w:p w14:paraId="1BA52A40" w14:textId="77777777" w:rsidR="00B524A1" w:rsidRPr="00704D23" w:rsidRDefault="00B524A1">
            <w:pPr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  <w:sz w:val="20"/>
                <w:szCs w:val="20"/>
              </w:rPr>
            </w:pPr>
          </w:p>
        </w:tc>
      </w:tr>
    </w:tbl>
    <w:p w14:paraId="3EC7AC65" w14:textId="77777777" w:rsidR="00B524A1" w:rsidRPr="00704D23" w:rsidRDefault="00B524A1">
      <w:pPr>
        <w:rPr>
          <w:vanish/>
          <w:sz w:val="20"/>
          <w:szCs w:val="20"/>
        </w:rPr>
      </w:pPr>
    </w:p>
    <w:tbl>
      <w:tblPr>
        <w:tblStyle w:val="documentsection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40"/>
        <w:gridCol w:w="11040"/>
      </w:tblGrid>
      <w:tr w:rsidR="00B524A1" w:rsidRPr="00704D23" w14:paraId="230CAEFB" w14:textId="77777777">
        <w:trPr>
          <w:tblCellSpacing w:w="0" w:type="dxa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2D6D25" w14:textId="77777777" w:rsidR="00B524A1" w:rsidRPr="00704D23" w:rsidRDefault="00B524A1">
            <w:pPr>
              <w:pStyle w:val="documentleftmargincellParagraph"/>
              <w:spacing w:line="320" w:lineRule="atLeast"/>
              <w:rPr>
                <w:rStyle w:val="documentleftmargincell"/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1040" w:type="dxa"/>
            <w:tcBorders>
              <w:left w:val="single" w:sz="8" w:space="0" w:color="D7D7D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22C0DEBD" w14:textId="77777777" w:rsidR="00B524A1" w:rsidRPr="00704D23" w:rsidRDefault="007A3E9A">
            <w:pPr>
              <w:pStyle w:val="documentparagraphwrapperdivheading"/>
              <w:pBdr>
                <w:top w:val="none" w:sz="0" w:space="20" w:color="auto"/>
                <w:bottom w:val="none" w:sz="0" w:space="10" w:color="auto"/>
              </w:pBdr>
              <w:spacing w:line="320" w:lineRule="atLeast"/>
              <w:ind w:left="500"/>
              <w:rPr>
                <w:rStyle w:val="documentsectionparagraphwrapper"/>
                <w:rFonts w:ascii="Century Gothic" w:eastAsia="Century Gothic" w:hAnsi="Century Gothic" w:cs="Century Gothic"/>
                <w:b/>
                <w:bCs/>
                <w:color w:val="373D48"/>
                <w:sz w:val="20"/>
                <w:szCs w:val="20"/>
              </w:rPr>
            </w:pPr>
            <w:r w:rsidRPr="00704D23">
              <w:rPr>
                <w:rStyle w:val="documentheadingIcon"/>
                <w:rFonts w:ascii="Century Gothic" w:eastAsia="Century Gothic" w:hAnsi="Century Gothic" w:cs="Century Gothic"/>
                <w:b/>
                <w:bCs/>
                <w:noProof/>
                <w:color w:val="373D48"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0BA9B52D" wp14:editId="08983D3E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152400</wp:posOffset>
                  </wp:positionV>
                  <wp:extent cx="446794" cy="446133"/>
                  <wp:effectExtent l="0" t="0" r="0" b="0"/>
                  <wp:wrapNone/>
                  <wp:docPr id="100011" name="Picture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15453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94" cy="446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04D23"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  <w:sz w:val="20"/>
                <w:szCs w:val="20"/>
              </w:rPr>
              <w:t>Education</w:t>
            </w:r>
          </w:p>
          <w:tbl>
            <w:tblPr>
              <w:tblStyle w:val="documentparagraphwrapperdiv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400"/>
              <w:gridCol w:w="9120"/>
            </w:tblGrid>
            <w:tr w:rsidR="00B524A1" w:rsidRPr="00704D23" w14:paraId="5188360C" w14:textId="77777777">
              <w:trPr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C2DB846" w14:textId="77777777" w:rsidR="00B524A1" w:rsidRPr="00704D23" w:rsidRDefault="007A3E9A">
                  <w:pPr>
                    <w:pStyle w:val="divtwocolleftpaddingParagraph"/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704D23">
                    <w:rPr>
                      <w:rStyle w:val="divtwocolleftpadding"/>
                      <w:rFonts w:ascii="Century Gothic" w:eastAsia="Century Gothic" w:hAnsi="Century Gothic" w:cs="Century Gothi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103376F" w14:textId="77777777" w:rsidR="00B524A1" w:rsidRPr="00704D23" w:rsidRDefault="007A3E9A">
                  <w:pPr>
                    <w:pStyle w:val="divtwocolleftpaddingParagraph"/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704D23"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8480" behindDoc="0" locked="0" layoutInCell="1" allowOverlap="1" wp14:anchorId="53722859" wp14:editId="5D82BA58">
                        <wp:simplePos x="0" y="0"/>
                        <wp:positionH relativeFrom="column">
                          <wp:posOffset>-400050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0012" name="Picture 1000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3523719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100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704D23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0"/>
                      <w:szCs w:val="20"/>
                    </w:rPr>
                    <w:t>Sep 2008 - Jun 2012</w:t>
                  </w:r>
                </w:p>
              </w:tc>
              <w:tc>
                <w:tcPr>
                  <w:tcW w:w="91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3728DA4" w14:textId="77777777" w:rsidR="00B524A1" w:rsidRPr="00704D23" w:rsidRDefault="007A3E9A">
                  <w:pPr>
                    <w:pStyle w:val="divtwocolleftpaddingParagraph"/>
                    <w:spacing w:line="320" w:lineRule="atLeast"/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sz w:val="20"/>
                      <w:szCs w:val="20"/>
                    </w:rPr>
                  </w:pPr>
                  <w:r w:rsidRPr="00704D23">
                    <w:rPr>
                      <w:rStyle w:val="spandegree"/>
                      <w:rFonts w:ascii="Century Gothic" w:eastAsia="Century Gothic" w:hAnsi="Century Gothic" w:cs="Century Gothic"/>
                      <w:sz w:val="20"/>
                      <w:szCs w:val="20"/>
                    </w:rPr>
                    <w:t>High School Diploma</w:t>
                  </w:r>
                  <w:r w:rsidRPr="00704D23">
                    <w:rPr>
                      <w:rStyle w:val="singlecolumnspanpaddedlinenth-child1"/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 </w:t>
                  </w:r>
                </w:p>
                <w:p w14:paraId="6CB0B121" w14:textId="77777777" w:rsidR="00B524A1" w:rsidRPr="00704D23" w:rsidRDefault="007A3E9A">
                  <w:pPr>
                    <w:pStyle w:val="spanpaddedline"/>
                    <w:spacing w:line="320" w:lineRule="atLeast"/>
                    <w:rPr>
                      <w:rStyle w:val="documentsinglecolumn"/>
                      <w:rFonts w:ascii="Century Gothic" w:eastAsia="Century Gothic" w:hAnsi="Century Gothic" w:cs="Century Gothic"/>
                      <w:i/>
                      <w:iCs/>
                      <w:sz w:val="20"/>
                      <w:szCs w:val="20"/>
                    </w:rPr>
                  </w:pPr>
                  <w:r w:rsidRPr="00704D23"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sz w:val="20"/>
                      <w:szCs w:val="20"/>
                    </w:rPr>
                    <w:t>Manhattan Hunter Science High School - New York, NY</w:t>
                  </w:r>
                </w:p>
              </w:tc>
            </w:tr>
          </w:tbl>
          <w:p w14:paraId="718E5C53" w14:textId="77777777" w:rsidR="00B524A1" w:rsidRPr="00704D23" w:rsidRDefault="00B524A1">
            <w:pPr>
              <w:rPr>
                <w:vanish/>
                <w:sz w:val="20"/>
                <w:szCs w:val="20"/>
              </w:rPr>
            </w:pPr>
          </w:p>
          <w:tbl>
            <w:tblPr>
              <w:tblStyle w:val="documentparagraphwrapperdiv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400"/>
              <w:gridCol w:w="9120"/>
            </w:tblGrid>
            <w:tr w:rsidR="00B524A1" w:rsidRPr="00704D23" w14:paraId="44B71E22" w14:textId="77777777">
              <w:trPr>
                <w:tblCellSpacing w:w="0" w:type="dxa"/>
              </w:trPr>
              <w:tc>
                <w:tcPr>
                  <w:tcW w:w="5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D78C08E" w14:textId="77777777" w:rsidR="00B524A1" w:rsidRPr="00704D23" w:rsidRDefault="007A3E9A">
                  <w:pPr>
                    <w:pStyle w:val="divtwocolleftpaddingParagraph"/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704D23">
                    <w:rPr>
                      <w:rStyle w:val="divtwocolleftpadding"/>
                      <w:rFonts w:ascii="Century Gothic" w:eastAsia="Century Gothic" w:hAnsi="Century Gothic" w:cs="Century Gothi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C7FF0B6" w14:textId="77777777" w:rsidR="00B524A1" w:rsidRPr="00704D23" w:rsidRDefault="007A3E9A">
                  <w:pPr>
                    <w:pStyle w:val="divtwocolleftpaddingParagraph"/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704D23"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9504" behindDoc="0" locked="0" layoutInCell="1" allowOverlap="1" wp14:anchorId="7B339DE7" wp14:editId="063DA241">
                        <wp:simplePos x="0" y="0"/>
                        <wp:positionH relativeFrom="column">
                          <wp:posOffset>-400050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0013" name="Picture 1000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3847192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100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704D23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sz w:val="20"/>
                      <w:szCs w:val="20"/>
                    </w:rPr>
                    <w:t>Aug 2015 - May 2019</w:t>
                  </w:r>
                </w:p>
              </w:tc>
              <w:tc>
                <w:tcPr>
                  <w:tcW w:w="91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34249F6" w14:textId="77777777" w:rsidR="00B524A1" w:rsidRPr="00704D23" w:rsidRDefault="007A3E9A">
                  <w:pPr>
                    <w:pStyle w:val="divtwocolleftpaddingParagraph"/>
                    <w:spacing w:line="320" w:lineRule="atLeast"/>
                    <w:rPr>
                      <w:rStyle w:val="documentparagraphdateswrapper"/>
                      <w:rFonts w:ascii="Century Gothic" w:eastAsia="Century Gothic" w:hAnsi="Century Gothic" w:cs="Century Gothic"/>
                      <w:b/>
                      <w:bCs/>
                      <w:sz w:val="20"/>
                      <w:szCs w:val="20"/>
                    </w:rPr>
                  </w:pPr>
                  <w:r w:rsidRPr="00704D23">
                    <w:rPr>
                      <w:rStyle w:val="spandegree"/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Bachelor of Science: </w:t>
                  </w:r>
                  <w:r w:rsidRPr="00704D23">
                    <w:rPr>
                      <w:rStyle w:val="spanprogramline"/>
                      <w:rFonts w:ascii="Century Gothic" w:eastAsia="Century Gothic" w:hAnsi="Century Gothic" w:cs="Century Gothic"/>
                      <w:sz w:val="20"/>
                      <w:szCs w:val="20"/>
                    </w:rPr>
                    <w:t>Nursing</w:t>
                  </w:r>
                  <w:r w:rsidRPr="00704D23">
                    <w:rPr>
                      <w:rStyle w:val="singlecolumnspanpaddedlinenth-child1"/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 </w:t>
                  </w:r>
                </w:p>
                <w:p w14:paraId="511C4605" w14:textId="77777777" w:rsidR="00B524A1" w:rsidRPr="00704D23" w:rsidRDefault="007A3E9A">
                  <w:pPr>
                    <w:pStyle w:val="spanpaddedline"/>
                    <w:spacing w:line="320" w:lineRule="atLeast"/>
                    <w:rPr>
                      <w:rStyle w:val="documentsinglecolumn"/>
                      <w:rFonts w:ascii="Century Gothic" w:eastAsia="Century Gothic" w:hAnsi="Century Gothic" w:cs="Century Gothic"/>
                      <w:i/>
                      <w:iCs/>
                      <w:sz w:val="20"/>
                      <w:szCs w:val="20"/>
                    </w:rPr>
                  </w:pPr>
                  <w:r w:rsidRPr="00704D23"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sz w:val="20"/>
                      <w:szCs w:val="20"/>
                    </w:rPr>
                    <w:t>Hunter Bellevue School of Nursing - New York, NY</w:t>
                  </w:r>
                </w:p>
              </w:tc>
            </w:tr>
          </w:tbl>
          <w:p w14:paraId="400BE2E8" w14:textId="77777777" w:rsidR="00B524A1" w:rsidRPr="00704D23" w:rsidRDefault="00B524A1">
            <w:pPr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  <w:sz w:val="20"/>
                <w:szCs w:val="20"/>
              </w:rPr>
            </w:pPr>
          </w:p>
        </w:tc>
      </w:tr>
    </w:tbl>
    <w:p w14:paraId="38A19EB6" w14:textId="77777777" w:rsidR="00B524A1" w:rsidRPr="00704D23" w:rsidRDefault="00B524A1">
      <w:pPr>
        <w:rPr>
          <w:vanish/>
          <w:sz w:val="20"/>
          <w:szCs w:val="20"/>
        </w:rPr>
      </w:pPr>
    </w:p>
    <w:tbl>
      <w:tblPr>
        <w:tblStyle w:val="documentsection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40"/>
        <w:gridCol w:w="11040"/>
      </w:tblGrid>
      <w:tr w:rsidR="00B524A1" w:rsidRPr="00704D23" w14:paraId="5BE63495" w14:textId="77777777">
        <w:trPr>
          <w:tblCellSpacing w:w="0" w:type="dxa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52898E" w14:textId="77777777" w:rsidR="00B524A1" w:rsidRPr="00704D23" w:rsidRDefault="00B524A1">
            <w:pPr>
              <w:pStyle w:val="documentleftmargincellParagraph"/>
              <w:spacing w:line="320" w:lineRule="atLeast"/>
              <w:rPr>
                <w:rStyle w:val="documentleftmargincell"/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1040" w:type="dxa"/>
            <w:tcBorders>
              <w:left w:val="single" w:sz="8" w:space="0" w:color="D7D7D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1873D379" w14:textId="77777777" w:rsidR="00B524A1" w:rsidRPr="00704D23" w:rsidRDefault="007A3E9A">
            <w:pPr>
              <w:pStyle w:val="documentparagraphwrapperdivheading"/>
              <w:pBdr>
                <w:top w:val="none" w:sz="0" w:space="20" w:color="auto"/>
                <w:bottom w:val="none" w:sz="0" w:space="10" w:color="auto"/>
              </w:pBdr>
              <w:spacing w:line="320" w:lineRule="atLeast"/>
              <w:ind w:left="500"/>
              <w:rPr>
                <w:rStyle w:val="documentsectionparagraphwrapper"/>
                <w:rFonts w:ascii="Century Gothic" w:eastAsia="Century Gothic" w:hAnsi="Century Gothic" w:cs="Century Gothic"/>
                <w:b/>
                <w:bCs/>
                <w:color w:val="373D48"/>
                <w:sz w:val="20"/>
                <w:szCs w:val="20"/>
              </w:rPr>
            </w:pPr>
            <w:r w:rsidRPr="00704D23">
              <w:rPr>
                <w:rStyle w:val="documentheadingIcon"/>
                <w:rFonts w:ascii="Century Gothic" w:eastAsia="Century Gothic" w:hAnsi="Century Gothic" w:cs="Century Gothic"/>
                <w:b/>
                <w:bCs/>
                <w:noProof/>
                <w:color w:val="373D48"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05864A7E" wp14:editId="0BE48411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152400</wp:posOffset>
                  </wp:positionV>
                  <wp:extent cx="446794" cy="446133"/>
                  <wp:effectExtent l="0" t="0" r="0" b="0"/>
                  <wp:wrapNone/>
                  <wp:docPr id="100014" name="Picture 10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547790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94" cy="446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04D23"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  <w:sz w:val="20"/>
                <w:szCs w:val="20"/>
              </w:rPr>
              <w:t>Licenses</w:t>
            </w:r>
          </w:p>
          <w:tbl>
            <w:tblPr>
              <w:tblStyle w:val="documentparagraphwrapperdiv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97"/>
              <w:gridCol w:w="10462"/>
              <w:gridCol w:w="10462"/>
            </w:tblGrid>
            <w:tr w:rsidR="009707A1" w:rsidRPr="00704D23" w14:paraId="21E1A06E" w14:textId="697AD6D8" w:rsidTr="009707A1">
              <w:trPr>
                <w:trHeight w:val="336"/>
                <w:tblCellSpacing w:w="0" w:type="dxa"/>
              </w:trPr>
              <w:tc>
                <w:tcPr>
                  <w:tcW w:w="4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E8475FE" w14:textId="77777777" w:rsidR="009707A1" w:rsidRPr="00704D23" w:rsidRDefault="009707A1">
                  <w:pPr>
                    <w:spacing w:line="320" w:lineRule="atLeast"/>
                    <w:rPr>
                      <w:rStyle w:val="divtwocolleftpadding"/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704D23">
                    <w:rPr>
                      <w:rStyle w:val="divtwocolleftpadding"/>
                      <w:rFonts w:ascii="Century Gothic" w:eastAsia="Century Gothic" w:hAnsi="Century Gothic" w:cs="Century Gothic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73600" behindDoc="0" locked="0" layoutInCell="1" allowOverlap="1" wp14:anchorId="58AB2DCE" wp14:editId="3A09296E">
                        <wp:simplePos x="0" y="0"/>
                        <wp:positionH relativeFrom="column">
                          <wp:posOffset>-82550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0015" name="Picture 1000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4249396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100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04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EC7B436" w14:textId="77777777" w:rsidR="00704D23" w:rsidRPr="00704D23" w:rsidRDefault="009707A1">
                  <w:pPr>
                    <w:pStyle w:val="p"/>
                    <w:spacing w:line="320" w:lineRule="atLeast"/>
                    <w:rPr>
                      <w:rStyle w:val="documentsinglecolumn"/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704D23">
                    <w:rPr>
                      <w:rStyle w:val="documentsinglecolumn"/>
                      <w:rFonts w:ascii="Century Gothic" w:eastAsia="Century Gothic" w:hAnsi="Century Gothic" w:cs="Century Gothic"/>
                      <w:sz w:val="20"/>
                      <w:szCs w:val="20"/>
                    </w:rPr>
                    <w:t>Registered Nurse; New York State; License number 776916 -Expires 07/31/2022</w:t>
                  </w:r>
                  <w:r w:rsidRPr="00704D23">
                    <w:rPr>
                      <w:rStyle w:val="documentsinglecolumn"/>
                      <w:rFonts w:ascii="Century Gothic" w:eastAsia="Century Gothic" w:hAnsi="Century Gothic" w:cs="Century Gothic"/>
                      <w:sz w:val="20"/>
                      <w:szCs w:val="20"/>
                    </w:rPr>
                    <w:br/>
                    <w:t xml:space="preserve">BCLS/BLS Certification </w:t>
                  </w:r>
                </w:p>
                <w:p w14:paraId="2AAF4B1F" w14:textId="0BF206AA" w:rsidR="009707A1" w:rsidRPr="00704D23" w:rsidRDefault="00704D23">
                  <w:pPr>
                    <w:pStyle w:val="p"/>
                    <w:spacing w:line="320" w:lineRule="atLeast"/>
                    <w:rPr>
                      <w:rStyle w:val="documentsinglecolumn"/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704D23">
                    <w:rPr>
                      <w:rStyle w:val="documentsinglecolumn"/>
                      <w:rFonts w:ascii="Century Gothic" w:eastAsia="Century Gothic" w:hAnsi="Century Gothic" w:cs="Century Gothic"/>
                      <w:sz w:val="20"/>
                      <w:szCs w:val="20"/>
                    </w:rPr>
                    <w:t>ACLS Certification</w:t>
                  </w:r>
                  <w:r w:rsidR="009707A1" w:rsidRPr="00704D23">
                    <w:rPr>
                      <w:rStyle w:val="documentsinglecolumn"/>
                      <w:rFonts w:ascii="Century Gothic" w:eastAsia="Century Gothic" w:hAnsi="Century Gothic" w:cs="Century Gothic"/>
                      <w:sz w:val="20"/>
                      <w:szCs w:val="20"/>
                    </w:rPr>
                    <w:br/>
                    <w:t>Emergency Preparedness Course certified by Columbia Regional Learning Center</w:t>
                  </w:r>
                  <w:r w:rsidR="009707A1" w:rsidRPr="00704D23">
                    <w:rPr>
                      <w:rStyle w:val="documentsinglecolumn"/>
                      <w:rFonts w:ascii="Century Gothic" w:eastAsia="Century Gothic" w:hAnsi="Century Gothic" w:cs="Century Gothic"/>
                      <w:sz w:val="20"/>
                      <w:szCs w:val="20"/>
                    </w:rPr>
                    <w:br/>
                    <w:t>NYS Mandated Reporter Training, Web Based CDC Immunization Training</w:t>
                  </w:r>
                </w:p>
              </w:tc>
              <w:tc>
                <w:tcPr>
                  <w:tcW w:w="10462" w:type="dxa"/>
                </w:tcPr>
                <w:p w14:paraId="2890FDF4" w14:textId="77777777" w:rsidR="009707A1" w:rsidRPr="00704D23" w:rsidRDefault="009707A1">
                  <w:pPr>
                    <w:pStyle w:val="p"/>
                    <w:spacing w:line="320" w:lineRule="atLeast"/>
                    <w:rPr>
                      <w:rStyle w:val="documentsinglecolumn"/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</w:tr>
          </w:tbl>
          <w:p w14:paraId="67D47054" w14:textId="77777777" w:rsidR="00B524A1" w:rsidRPr="00704D23" w:rsidRDefault="00B524A1">
            <w:pPr>
              <w:rPr>
                <w:rStyle w:val="documentsectiontitle"/>
                <w:rFonts w:ascii="Century Gothic" w:eastAsia="Century Gothic" w:hAnsi="Century Gothic" w:cs="Century Gothic"/>
                <w:b/>
                <w:bCs/>
                <w:color w:val="373D48"/>
                <w:sz w:val="20"/>
                <w:szCs w:val="20"/>
              </w:rPr>
            </w:pPr>
          </w:p>
        </w:tc>
      </w:tr>
    </w:tbl>
    <w:p w14:paraId="297C31D0" w14:textId="77777777" w:rsidR="00B524A1" w:rsidRPr="00704D23" w:rsidRDefault="00B524A1">
      <w:pPr>
        <w:rPr>
          <w:rFonts w:ascii="Century Gothic" w:eastAsia="Century Gothic" w:hAnsi="Century Gothic" w:cs="Century Gothic"/>
          <w:color w:val="FFFFFF"/>
          <w:sz w:val="20"/>
          <w:szCs w:val="20"/>
        </w:rPr>
      </w:pPr>
    </w:p>
    <w:sectPr w:rsidR="00B524A1" w:rsidRPr="00704D23">
      <w:headerReference w:type="default" r:id="rId14"/>
      <w:footerReference w:type="default" r:id="rId15"/>
      <w:type w:val="continuous"/>
      <w:pgSz w:w="12240" w:h="15840"/>
      <w:pgMar w:top="400" w:right="480" w:bottom="480" w:left="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A8C19" w14:textId="77777777" w:rsidR="00BE1D3F" w:rsidRDefault="00BE1D3F">
      <w:pPr>
        <w:spacing w:line="240" w:lineRule="auto"/>
      </w:pPr>
      <w:r>
        <w:separator/>
      </w:r>
    </w:p>
  </w:endnote>
  <w:endnote w:type="continuationSeparator" w:id="0">
    <w:p w14:paraId="76447FF3" w14:textId="77777777" w:rsidR="00BE1D3F" w:rsidRDefault="00BE1D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659EE" w14:textId="77777777" w:rsidR="00B524A1" w:rsidRDefault="007A3E9A">
    <w:pPr>
      <w:spacing w:line="20" w:lineRule="auto"/>
    </w:pPr>
    <w:r>
      <w:rPr>
        <w:color w:val="FFFFFF"/>
        <w:sz w:val="2"/>
      </w:rPr>
      <w:t>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EA6EF" w14:textId="77777777" w:rsidR="00B524A1" w:rsidRDefault="007A3E9A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D987B" w14:textId="77777777" w:rsidR="00BE1D3F" w:rsidRDefault="00BE1D3F">
      <w:pPr>
        <w:spacing w:line="240" w:lineRule="auto"/>
      </w:pPr>
      <w:r>
        <w:separator/>
      </w:r>
    </w:p>
  </w:footnote>
  <w:footnote w:type="continuationSeparator" w:id="0">
    <w:p w14:paraId="44163ABB" w14:textId="77777777" w:rsidR="00BE1D3F" w:rsidRDefault="00BE1D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5E0DA" w14:textId="77777777" w:rsidR="00B524A1" w:rsidRDefault="007A3E9A">
    <w:pPr>
      <w:spacing w:line="20" w:lineRule="auto"/>
    </w:pPr>
    <w:r>
      <w:rPr>
        <w:color w:val="FFFFFF"/>
        <w:sz w:val="2"/>
      </w:rPr>
      <w:t>.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001FA" w14:textId="77777777" w:rsidR="00B524A1" w:rsidRDefault="007A3E9A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A62B0"/>
    <w:multiLevelType w:val="hybridMultilevel"/>
    <w:tmpl w:val="6AA00036"/>
    <w:lvl w:ilvl="0" w:tplc="76AAC89A">
      <w:numFmt w:val="bullet"/>
      <w:lvlText w:val=""/>
      <w:lvlJc w:val="left"/>
      <w:pPr>
        <w:ind w:left="720" w:hanging="360"/>
      </w:pPr>
      <w:rPr>
        <w:rFonts w:ascii="Symbol" w:eastAsia="Century Gothic" w:hAnsi="Symbol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isplayBackgroundShape/>
  <w:embedTrueType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A1"/>
    <w:rsid w:val="005F2E41"/>
    <w:rsid w:val="006570C3"/>
    <w:rsid w:val="006C7708"/>
    <w:rsid w:val="00704D23"/>
    <w:rsid w:val="007A3E9A"/>
    <w:rsid w:val="008442B0"/>
    <w:rsid w:val="009707A1"/>
    <w:rsid w:val="00B524A1"/>
    <w:rsid w:val="00BE1D3F"/>
    <w:rsid w:val="00F3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04007"/>
  <w15:docId w15:val="{B9D62203-3CC5-4173-A228-C07E0E3D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">
    <w:name w:val="document"/>
    <w:basedOn w:val="Normal"/>
    <w:pPr>
      <w:spacing w:line="320" w:lineRule="atLeast"/>
    </w:pPr>
  </w:style>
  <w:style w:type="paragraph" w:customStyle="1" w:styleId="divdocumentdivnameSec">
    <w:name w:val="div_document_div_nameSec"/>
    <w:basedOn w:val="Normal"/>
    <w:pPr>
      <w:shd w:val="clear" w:color="auto" w:fill="373D48"/>
    </w:pPr>
    <w:rPr>
      <w:color w:val="FFFFFF"/>
      <w:shd w:val="clear" w:color="auto" w:fill="373D48"/>
    </w:rPr>
  </w:style>
  <w:style w:type="character" w:customStyle="1" w:styleId="nameCntcEnptyCell">
    <w:name w:val="nameCntcEnptyCell"/>
    <w:basedOn w:val="DefaultParagraphFont"/>
    <w:rPr>
      <w:color w:val="FFFFFF"/>
      <w:shd w:val="clear" w:color="auto" w:fill="373D48"/>
    </w:rPr>
  </w:style>
  <w:style w:type="character" w:customStyle="1" w:styleId="divdocumentdivname">
    <w:name w:val="div_document_div_name"/>
    <w:basedOn w:val="DefaultParagraphFont"/>
  </w:style>
  <w:style w:type="paragraph" w:customStyle="1" w:styleId="documentnamediv">
    <w:name w:val="document_name &gt; div"/>
    <w:basedOn w:val="Normal"/>
    <w:pPr>
      <w:pBdr>
        <w:left w:val="none" w:sz="0" w:space="24" w:color="auto"/>
      </w:pBdr>
    </w:pPr>
  </w:style>
  <w:style w:type="character" w:customStyle="1" w:styleId="documentnamedivCharacter">
    <w:name w:val="document_name &gt; div Character"/>
    <w:basedOn w:val="DefaultParagraphFont"/>
  </w:style>
  <w:style w:type="character" w:customStyle="1" w:styleId="documentnamefName">
    <w:name w:val="document_name_fName"/>
    <w:basedOn w:val="DefaultParagraphFont"/>
    <w:rPr>
      <w:b w:val="0"/>
      <w:bCs w:val="0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table" w:customStyle="1" w:styleId="divdocumentdivPARAGRAPHNAME">
    <w:name w:val="div_document_div_PARAGRAPH_NAME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documentdivSECTIONCNTC">
    <w:name w:val="div_document_div_SECTION_CNTC"/>
    <w:basedOn w:val="Normal"/>
    <w:pPr>
      <w:shd w:val="clear" w:color="auto" w:fill="373D48"/>
    </w:pPr>
    <w:rPr>
      <w:color w:val="FFFFFF"/>
      <w:shd w:val="clear" w:color="auto" w:fill="373D48"/>
    </w:rPr>
  </w:style>
  <w:style w:type="character" w:customStyle="1" w:styleId="documentaddress">
    <w:name w:val="document_address"/>
    <w:basedOn w:val="DefaultParagraphFont"/>
    <w:rPr>
      <w:color w:val="FFFFFF"/>
      <w:sz w:val="22"/>
      <w:szCs w:val="22"/>
    </w:rPr>
  </w:style>
  <w:style w:type="character" w:customStyle="1" w:styleId="divdocumentdivaddressdiv">
    <w:name w:val="div_document_div_address_div"/>
    <w:basedOn w:val="DefaultParagraphFont"/>
  </w:style>
  <w:style w:type="paragraph" w:customStyle="1" w:styleId="divdocumentdivaddressdivParagraph">
    <w:name w:val="div_document_div_address_div Paragraph"/>
    <w:basedOn w:val="Normal"/>
  </w:style>
  <w:style w:type="character" w:customStyle="1" w:styleId="txtBold">
    <w:name w:val="txtBold"/>
    <w:basedOn w:val="DefaultParagraphFont"/>
    <w:rPr>
      <w:b/>
      <w:bCs/>
    </w:rPr>
  </w:style>
  <w:style w:type="table" w:customStyle="1" w:styleId="divdocumentdivaddressdivTable">
    <w:name w:val="div_document_div_address_div Table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ivdocumentdivPARAGRAPHCNTC">
    <w:name w:val="div_document_div_PARAGRAPH_CNTC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mentleftmargincell">
    <w:name w:val="document_leftmargincell"/>
    <w:basedOn w:val="DefaultParagraphFont"/>
  </w:style>
  <w:style w:type="paragraph" w:customStyle="1" w:styleId="documentleftmargincellParagraph">
    <w:name w:val="document_leftmargincell Paragraph"/>
    <w:basedOn w:val="Normal"/>
  </w:style>
  <w:style w:type="character" w:customStyle="1" w:styleId="documentsectionparagraphwrapper">
    <w:name w:val="document_section_paragraphwrapper"/>
    <w:basedOn w:val="DefaultParagraphFont"/>
  </w:style>
  <w:style w:type="paragraph" w:customStyle="1" w:styleId="documentparagraphwrapperdivheading">
    <w:name w:val="document_paragraphwrapper_div_heading"/>
    <w:basedOn w:val="Normal"/>
    <w:pPr>
      <w:pBdr>
        <w:left w:val="none" w:sz="0" w:space="25" w:color="auto"/>
      </w:pBdr>
    </w:pPr>
  </w:style>
  <w:style w:type="character" w:customStyle="1" w:styleId="documentheadingIcon">
    <w:name w:val="document_headingIcon"/>
    <w:basedOn w:val="DefaultParagraphFont"/>
  </w:style>
  <w:style w:type="character" w:customStyle="1" w:styleId="documentsectiontitle">
    <w:name w:val="document_sectiontitle"/>
    <w:basedOn w:val="DefaultParagraphFont"/>
    <w:rPr>
      <w:sz w:val="32"/>
      <w:szCs w:val="32"/>
    </w:rPr>
  </w:style>
  <w:style w:type="character" w:customStyle="1" w:styleId="divtwocolleftpadding">
    <w:name w:val="div_twocolleftpadding"/>
    <w:basedOn w:val="div"/>
    <w:rPr>
      <w:bdr w:val="none" w:sz="0" w:space="0" w:color="auto"/>
      <w:vertAlign w:val="baseline"/>
    </w:rPr>
  </w:style>
  <w:style w:type="character" w:customStyle="1" w:styleId="div">
    <w:name w:val="div"/>
    <w:basedOn w:val="DefaultParagraphFont"/>
    <w:rPr>
      <w:bdr w:val="none" w:sz="0" w:space="0" w:color="auto"/>
      <w:vertAlign w:val="baseline"/>
    </w:rPr>
  </w:style>
  <w:style w:type="character" w:customStyle="1" w:styleId="documentsinglecolumn">
    <w:name w:val="document_singlecolumn"/>
    <w:basedOn w:val="DefaultParagraphFont"/>
  </w:style>
  <w:style w:type="character" w:customStyle="1" w:styleId="ratingTextpnth-last-child1">
    <w:name w:val="ratingText_p_nth-last-child(1)"/>
    <w:basedOn w:val="DefaultParagraphFont"/>
  </w:style>
  <w:style w:type="table" w:customStyle="1" w:styleId="documentparagraphwrapperdivparagraph">
    <w:name w:val="document_paragraphwrapper_div_paragraph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cumentsection">
    <w:name w:val="document_section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twocolleftpaddingParagraph">
    <w:name w:val="div_twocolleftpadding Paragraph"/>
    <w:basedOn w:val="divParagraph"/>
  </w:style>
  <w:style w:type="paragraph" w:customStyle="1" w:styleId="divParagraph">
    <w:name w:val="div Paragraph"/>
    <w:basedOn w:val="Normal"/>
  </w:style>
  <w:style w:type="character" w:customStyle="1" w:styleId="documentparagraphdateswrapper">
    <w:name w:val="document_paragraph_dates_wrapper"/>
    <w:basedOn w:val="DefaultParagraphFont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ivdocumentjobtitle">
    <w:name w:val="div_document_jobtitle"/>
    <w:basedOn w:val="DefaultParagraphFont"/>
    <w:rPr>
      <w:sz w:val="28"/>
      <w:szCs w:val="28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paragraph" w:customStyle="1" w:styleId="p">
    <w:name w:val="p"/>
    <w:basedOn w:val="Normal"/>
  </w:style>
  <w:style w:type="character" w:customStyle="1" w:styleId="spandegree">
    <w:name w:val="span_degree"/>
    <w:basedOn w:val="span"/>
    <w:rPr>
      <w:b/>
      <w:bCs/>
      <w:sz w:val="28"/>
      <w:szCs w:val="28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/>
      <w:bCs/>
      <w:sz w:val="28"/>
      <w:szCs w:val="28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Sanum Afridi</vt:lpstr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Sanum Afridi</dc:title>
  <dc:creator>sanum afridi</dc:creator>
  <cp:lastModifiedBy>Sanum Afridi</cp:lastModifiedBy>
  <cp:revision>2</cp:revision>
  <dcterms:created xsi:type="dcterms:W3CDTF">2020-12-04T23:37:00Z</dcterms:created>
  <dcterms:modified xsi:type="dcterms:W3CDTF">2020-12-04T23:37:00Z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zC4AAB+LCAAAAAAABAAVl7W6s1oURR+IArfiFri70+EW3Hn6e/46+RLYe82x5uAFjEEJAUIYAqERRkQxlMIRGEJRgoQwTKwcZOfgoWRjrMVnvPTLYJVDrrPv7KdChbrymCrNmZTR+CwpUZIC3Mew+uKxHAtOfrxd+3XFcsmBzzG/qHfDP+ZBOV9rQAa+IdUi9ptbqps9uMNUksw2y4extLqkmC78LhQ7v96sn+T9qc4vL+MsOfiwCFb/i432kqH</vt:lpwstr>
  </property>
  <property fmtid="{D5CDD505-2E9C-101B-9397-08002B2CF9AE}" pid="3" name="x1ye=1">
    <vt:lpwstr>bv5CQG3lU39Xmyzk3WE/yxM5VtTbg66QR/g6Po9MAjRbtOTKQp9IasUs55ZzhJiUQuOjPrao0HcSf+KvY7Bo09/R/0cUaL+I2QajwL5abeRCVDrMKuNAWdom2EVOfOd4nfov+SkynX0qV94aNrp99brRWW/RZnbSs7sOWZ0XU76g5LXJ0xTs36jgYhjZbbj3ogyDEosLW54nhHnfubXtX5W/7otVCDohoCsB9OCLD8pf4jpmGVmCmF4apyLyGuY</vt:lpwstr>
  </property>
  <property fmtid="{D5CDD505-2E9C-101B-9397-08002B2CF9AE}" pid="4" name="x1ye=10">
    <vt:lpwstr>8nIP+OBnj+BkMu9ID3BaGqXmxFRkTKjOj3s9DFEsr5h7aNK130OfD83yW4wu20afoGnC3yIHnxG71jPcelVMUWvPLsHgT1cQYvdlagNAkwKUybvmcoWcr23ozhWER25ZOQxCsv5PGKmaZO3bwpIh0f9t+ypO71rNpnfZJPauCMQPsNB+A8ma9j8J+fFdUxzq7FRZqet35jx/xSgA4il/Q4AcWzQskwP9fZnl2zP9D3SE2ZEb6CdmIRSXACEa1zF</vt:lpwstr>
  </property>
  <property fmtid="{D5CDD505-2E9C-101B-9397-08002B2CF9AE}" pid="5" name="x1ye=11">
    <vt:lpwstr>rrFFpJ0724ULCvz35zKIOX3OGOBnzkxU22IxKYvEge9ebaRcfPmeylGrwGtKKWI7eI88IXmJOBzk7fq4tJL/tEBzZoc18xqWw7h++3zwHgdcf8rUjq5GZBcw6ktI1KnGgIE1Ez9OqpLOFReZycPKIX5ueXC6uR2nMOkIb6aO7xvyG+FMOGJ+59LKHOA1rwQFC63B1ahIPDRcMIOsPmal1fH3fXigO9YvMUIJE3fsI8BNMq5/3UMoQ/J0P+MsrGW</vt:lpwstr>
  </property>
  <property fmtid="{D5CDD505-2E9C-101B-9397-08002B2CF9AE}" pid="6" name="x1ye=12">
    <vt:lpwstr>R4csnK+u3CiZ5oQ9jCeGMrtR5ivsi6t3CcWN1gFPd41zVHKP5lGzdV+jqlM4f0YYEjmv/akg/+DHVpusd+qTYvSgSraH+eG2hRs2d1ObaSJOfK6Gr29FL1KV7LpCO/E3kBLWLYYGrvHzxsU1GebEw7oc6pGBb2ya92cs1Pkyr2H/FRH34zABX0dkBWZ1l4Je+1JM/y6ogcLS8U8dXDcYzsqEN73myIrFezllBiplLcycvGsYlj3ZzUoMOu9ec69</vt:lpwstr>
  </property>
  <property fmtid="{D5CDD505-2E9C-101B-9397-08002B2CF9AE}" pid="7" name="x1ye=13">
    <vt:lpwstr>T9TzxrHKJ099nXKVGb/FS1dCiP30Ca9p2IKb2MBvo68WeuzUhb/MfhvuAKqy6g57Ow5cWfHG5TKa481t+PGBYJVjQAchIOXi5NQryuNdBbEs+mud/mfSOrzpVo9J1eao0+c3G9aijMafbuCuPMZ1WrxbxinW0lNWK3y1Cj0+JctvKHL8ipwtfKSHlq+GbQ+fi2OswiS3ey2d5C64pHGMIp5JML3TSedOtxokXPK/8Rq1JjycWtvF4fUUGLPEH+M</vt:lpwstr>
  </property>
  <property fmtid="{D5CDD505-2E9C-101B-9397-08002B2CF9AE}" pid="8" name="x1ye=14">
    <vt:lpwstr>LW8MI5JLCkNb8fIDQe1Z0AxTFc4V+g/LfhnYSF7qmgbt+w0SnoDj/g+Io/Vu06pNdnp/UaFg1ZjBmN4MhrGnz5YayC/kgeFBAbjOuAtYEPKTEfgGCKG8gk5SM9KsEJ7X4RPvKFHs8HzjbIY0pN+Bt2f7lHuhPoO3V/QtWVvrmpaeM9HbMl+yEj448Zfpb3F9Tfs6Aaz/jkQDUmYvNdb7z+3YqlSn/lrJNdzqTmJ99p+rfUVVcsegDhUl4DCyUXO</vt:lpwstr>
  </property>
  <property fmtid="{D5CDD505-2E9C-101B-9397-08002B2CF9AE}" pid="9" name="x1ye=15">
    <vt:lpwstr>7WYTv32jsM5STPvHua5hqNmswPIU10v2rSGXblXq0ewiylxq1a5k1l37ETbxMziSo6WrkRHip8L2ju7UPHHYrx4CX8LYKfPiQ5BvbmoXTKSl1mnH5mVJKVVYGLJLTQg+8YMBz3Eii0rORAQft5PB8nb+9GNY3Pn+louXM7MriK8GQ9DXguJBncv1AXPwpdMSWGGbxEp83P6NYWgw1/iseUxf0mWlD3cz50tof26TJzLePMxMjTP4jgsiX5Pex1T</vt:lpwstr>
  </property>
  <property fmtid="{D5CDD505-2E9C-101B-9397-08002B2CF9AE}" pid="10" name="x1ye=16">
    <vt:lpwstr>Hmhbp2WgPuhFWDoGomIT9rEZm0Mtgt9j7fpjOwPTjKb8vIn3ADBm8W0UdcSduKSD3uurDPVfsZnA+kYUloiYgmnbXtdnV1cdfXdKG7Wjl3W0VPCFHPyxOa0OlfOD5KR8JeEeZrZHBfPYFMYfseVPZYm05JpqIsAdOvqQQ36WMpJP0hr4d+l2lxsR8Hflu6/YFPeF/SKPeWg+lfBJh0oNjcBTXzbbeblbk6aNnMnjtpk61uKpi4Zf8Z+GGb9esEK</vt:lpwstr>
  </property>
  <property fmtid="{D5CDD505-2E9C-101B-9397-08002B2CF9AE}" pid="11" name="x1ye=17">
    <vt:lpwstr>SNAOZO8tUTQK1Qe+Rkd0R78EoUW0Ls1KPSD2LFte1Jk+0z88JS9dPs1aWoUAx3bEQXn5H/RhqHu4ONFwQUziSUQRjbZPF2ZkzC+SwzOWu93iVzT6qNRAR7vnTsjVcYpVKRDwfUwrn7cAKGkX2J9fYSHSBCT734f+ugtYg6gl72/B6HKqXTCMQDEwbOR6Fk7l6OWZvlz87xtCw2QWzSdKelwBFzigqpvzra2ndHAIpFRLy1ouo34M+Zxj2Ge3Rrn</vt:lpwstr>
  </property>
  <property fmtid="{D5CDD505-2E9C-101B-9397-08002B2CF9AE}" pid="12" name="x1ye=18">
    <vt:lpwstr>FmxuXzGvuC1Z5amr7/ElbQC5muUH9kXXKqGcYF6ykPGffWCKKF9EzgmnRdi1g19+ODQM5YUPwCG++zVrV2Ni+ctaBdRndWJBDfX0Z7HgnFB7XcMYZhf8ArANxVTEPGkWzyVdvT85Stvgc+/UqZflmRyltKhaOmdswxOi8maQ/kZzQ1/EmJnDywQmIg8i1HSj3YCpAOEYHQwphR80et2Pv1ACETeBZqcojl79Xa6YSv6kA0WEVFbHdN3szaRCrzd</vt:lpwstr>
  </property>
  <property fmtid="{D5CDD505-2E9C-101B-9397-08002B2CF9AE}" pid="13" name="x1ye=19">
    <vt:lpwstr>uiD8qWnXWWA5ECgXr5QerShsbQoCoHudClyklAOfQ/+rX+s+QOXOhPAgNbwad+76kuejZYa2N4Erw7N/VbdATA1jkjAULhGP7q7No1/ogSYCprxYFs9idNSP1ZjrlHaVchbprGadOOc+vKhlxZHVRL/Wx9/fRlkhRure64YG/daMmUnRurR3D9V+6Vh2F5IiZPiXDAoluebIJ2bFIgqYhOPBY/J9Qfo1J/xVhLXdAJulGNwPP6Dvr0QfEUf7XD1</vt:lpwstr>
  </property>
  <property fmtid="{D5CDD505-2E9C-101B-9397-08002B2CF9AE}" pid="14" name="x1ye=2">
    <vt:lpwstr>NBBKzIQNDKts03i8UPWVtCYIDLfQuQ1P2SdnYBj1w8ywTcrJn+hjtciR7FPzjgSyP+oqGE4ZcOny314UqoA9R5FVnLxaWcusF+7apxPj3EdBAoS2W1Vuj5pxab5J4vvtLguH0nrGU//C0kgVV04vQcZX80mJSRFIeGgXG/te4dfJqyirKkdtcUwC6Crqk9zE/KQ1Za7kfheeT02aBiRLw93OrEsPQCQZLjCZY7IJLNA5yrdKIvgYmj/nDH7urhJ</vt:lpwstr>
  </property>
  <property fmtid="{D5CDD505-2E9C-101B-9397-08002B2CF9AE}" pid="15" name="x1ye=20">
    <vt:lpwstr>P9oUbD/VF+0EyaSBTm2uQFGSKNXDI4LwBoc+GlxWbURj+wPBRAuReSYKe6Mvex8vt5UxeYHfZbwNchw3dAidR6wItGAsuCL0eaKrC8dAalXei9ftsEFOUTJ/xryC6MY3cMUV7/oDbJgUVtDhqftXWlk7PV4PNv5CQN2J8idwqMj3g6McsKUExKG+8Ek4qk+VNYIUNWFyJIB+MWoZFz5DyX/6DoYCUXoxU/62ii6aAgZEbZ5VdAmb0HQTEBlHpe3</vt:lpwstr>
  </property>
  <property fmtid="{D5CDD505-2E9C-101B-9397-08002B2CF9AE}" pid="16" name="x1ye=21">
    <vt:lpwstr>y689bkoo4JTw8q2yzhQGX/j4p29jIVmqI4mfYoBsW3V92ovM/kbMPn5H+RsgDhaN1yAxNv7csdZWXgbWMwBylrlHJlWqb8d0DKOmzvWn2jmVRND6XFzvfL+nvy+W219c7b2grDgc3TeO3DlcWivWaS1X4ZxJT32t1d/c41yOPXAwQXC9Mh+EdlsKNmn2/XL8szGSojf6JeLLM7tnSir4eYfVXlCtfjUqZQOVQ5ySisr2M1kRak01CiXQU/4snKV</vt:lpwstr>
  </property>
  <property fmtid="{D5CDD505-2E9C-101B-9397-08002B2CF9AE}" pid="17" name="x1ye=22">
    <vt:lpwstr>cG6j6YM7v8CvmWmlfkUpvrPor38IOHECXPRBd/byDDuVLDIv2bYDqNnb8UhtL8w9HHGFrrDx8bQZHUrpMqOR5OM4W10xArXJdRTQnHLxX/qgfM/VRURXBukPlTgkXOtsnfTbuWIRlD36K8YLa+/60gdRQimORWZKquIaA6DuQGN0EBOYiYMkkUxR07tsAozjCNo/h3sJKSHtUtYI3mr9k7FuULWmAR7kJRNllW4Zci/TwwD/2WkqsgDRDhppTrr</vt:lpwstr>
  </property>
  <property fmtid="{D5CDD505-2E9C-101B-9397-08002B2CF9AE}" pid="18" name="x1ye=23">
    <vt:lpwstr>cPpobcJFikQbs32CtpfG6fhtkqSl1SMoUGbcb0yDtp31vTX4Wcutd5Dnc0ZIf70iF530QMn1QmkxO3bNTfOgmYnYyXCk+mS0LNiD3lhWO/tuD5iMqRP5j0l84nRh8YrV/HiywxYSwZ+Ff32IhmItQOr6TbWQQOYhDmoo2GkQZJjaLsakYfziIx+E1wexp6Qv80Drws/nD/weCHX0deJd1cRTmyBDXuGTS6Wuevi1FGy1owNa/Wt0JlwEIcd/Xpu</vt:lpwstr>
  </property>
  <property fmtid="{D5CDD505-2E9C-101B-9397-08002B2CF9AE}" pid="19" name="x1ye=24">
    <vt:lpwstr>YI/wtlbkxY5AEbfwXeRiY2otumHPqE8Yv+HZh/9wn1mlsLTwcEjbbBAc8ecjRiJPPMuUnNm9Yc/8RuMyzpsTuRafaqBCe5Fw+MOsHw3qwSFlR1vCC8Z+gdOaQSOlxmi06O4Crfu3GybgdfzhENo1/7n3DDsmefzwO9bc2UgfCyrAM4Zzb0Jq/688bFSNkw3CEVx4Z5Jqy1HKGG5R9pFBAo+1JY/2sG87qKmC2WVO9Se8FZrnvtaVjK+jgUfXJ6D</vt:lpwstr>
  </property>
  <property fmtid="{D5CDD505-2E9C-101B-9397-08002B2CF9AE}" pid="20" name="x1ye=25">
    <vt:lpwstr>d5prPZ/7wVunv0Xj9PGeuFWM89CUqDQOorUM0AQE2DK0+yZScLwRRw1y2kPcy82cb0BH/Da7LPhHn55vELsQQ2RuSpBWZR3hCPnoO+5WmlmoFqdAwUdo8t6Ysmia6n57GlW1421UCd90GTRRFmhcCNr6JusHSj1TPERA9A07DH3CSfICjM/jiqFBnrpxL2x1eTxLl2ic+v4dv7of0jlf9m2eqG97ew5jiLhOLzGU30lKV75wL/d01d59ThZg+mY</vt:lpwstr>
  </property>
  <property fmtid="{D5CDD505-2E9C-101B-9397-08002B2CF9AE}" pid="21" name="x1ye=26">
    <vt:lpwstr>y6VY6FzdcyiajLRXSOL5O/CE2JjfOJV2KASSuDaMf57zY6BFDIaGeoZHepfGC/37f6Hqp+9rO4HYvtIIx+5BuU2+x04x+m1DrMJA7EqmcGNJTmJ2y87AjQ5/U2sGu+gplaC21mXdBANQKKo6XAYnG9h4gMjcJZmorsX/q4B/I7aEz232IbSR2O9jjVd50J2/0QpT9OP30u9t7FeCYevKoD3xpt67SC6xcU04O0badFGK8J25tDd/XvWfczWA7V2</vt:lpwstr>
  </property>
  <property fmtid="{D5CDD505-2E9C-101B-9397-08002B2CF9AE}" pid="22" name="x1ye=27">
    <vt:lpwstr>H5yk4mRT4bkMIMNCPOgkcUL/PxsBjUrtaXRtduzw37X69xvsq9i080cdqDTgNCtgErI0k8PxRjPncAMC/wlkl8XaWxmHNNWLd0Qt1/CEtBIB3T9ZndqOx0WfuXrkc0nJ5vOxnPp/r0uAvfTtm++TBVrXsgaHwDkhO1NHKYO7EsKcxket72j5yF38BvatiMrTPgyDXRK+pc6VFq3eOIKDG9BMXvRd8dUnn4pvx+MvL5DhZ4P/6nPQpHIE1b4zNlj</vt:lpwstr>
  </property>
  <property fmtid="{D5CDD505-2E9C-101B-9397-08002B2CF9AE}" pid="23" name="x1ye=28">
    <vt:lpwstr>8cvTKVAVFQGg4YRrbFBs6+SML5+RZ7HHRsS//lY0avP3y1n+iNOemhoXckuGd2kg9iIRp2OBjEIsd6Uysl4Af241C4evewXv8neCzO0Zg56VQi7+y7WhGescBFbhcwc97ieFnoZHpuwxyjF6nnS18caG7KojSClTze2Bydr9/uMNTDLY31Rq/V+jv0kpLAoUt4x3sLhbMuJ0ILh901zyGJp5A3ALDjamyGBuKDOkoVmqJ0HKVRp4/hwA+MFitTp</vt:lpwstr>
  </property>
  <property fmtid="{D5CDD505-2E9C-101B-9397-08002B2CF9AE}" pid="24" name="x1ye=29">
    <vt:lpwstr>/hmUa7k5q4wIXOCf+IVyad44s6e6HWChR0/xuIJK8uJPAIK2GpVkcRziWjj0ooISN9cViFSnmSaw3lQlOPRGFT9qDn5B579s31X8NWUqR90QGandc0dp20cKH/lojxCPQ4FgcoxPgO5g/8SeLyeeb7LaDzRMc5vp6fclq4ybcm7hDjLnX3DCm8ztjCzgUs9MSxh3Qrj+rFZcFkSW9Ns60bkV+05Sn9jlflx4AlPKSeXy4wM6HX72/aPditMhctV</vt:lpwstr>
  </property>
  <property fmtid="{D5CDD505-2E9C-101B-9397-08002B2CF9AE}" pid="25" name="x1ye=3">
    <vt:lpwstr>Js2pFlWdfTpJ5npt0i4wxIFKbvVFsHZs7YeiDXkaQ8EeDdaQLqrk33aLwjp3Eqt5w6vjXNWvyYNU6nCxhpwUn63ZmzQidR/Xu4nZFdkj5jRuxS03MfMuMeUquoJ5JdaS1xrAVltfEgap9eVCNsNuaohDMSlAF4Ay8h6ei5TQk8CNcgXoxxQwhM2fyOQSwfttbrv6WJXEMMLqQADHbRjgMPGT3d7fBg24P0ClDRfUMXzEL47aoQygWvgMSxOUvU0</vt:lpwstr>
  </property>
  <property fmtid="{D5CDD505-2E9C-101B-9397-08002B2CF9AE}" pid="26" name="x1ye=30">
    <vt:lpwstr>pwKOltKxxpB+vPRjxySiCDNw4Pm1x4XfUzgkdis41Qj+7wlg/n6cIU/lR2X5zLGwfX9SkBSdxR/KNJSZdO+8fcuMEAuJY/6GzaeBXjuHWRcQ7uWkFT9YZB3CeKT0/KbIOh89hEJtbhE0wdgcNsHYIBSWV4ES8eCj0IlPHR4KMIQFZSGTUuXsoOpwtarvS8Rbeik/4Dl2I6aOYzXuczlgyKRRxrLGdknhGQTSMtN7Auf3ZtGZttaKZ+NTyH1WFB/</vt:lpwstr>
  </property>
  <property fmtid="{D5CDD505-2E9C-101B-9397-08002B2CF9AE}" pid="27" name="x1ye=31">
    <vt:lpwstr>/W5baRlQ6Agp2ZfBayQ6fwZQha04EWw/ETvJbeSIOmRZWCuT4v8pTuO7AshBPlPwSTnYin2t7ycaCKCg0e4k7jHqGa9noDMF0+FMTxDo9xsidmkOvypb9jh4q8gZNj4vRf4d/zHuWrnYe3v/giGV5UbBRZuuNHVcXngTZCTsf0tgpLpVgQSDIa7S9O+jWfR8pp5czsYvpuV8zvimvLdvJvwzK0OChJCv5Ir0nZvwE/767mwheccfLIy7tlbhICA</vt:lpwstr>
  </property>
  <property fmtid="{D5CDD505-2E9C-101B-9397-08002B2CF9AE}" pid="28" name="x1ye=32">
    <vt:lpwstr>FGZbE+KbMd+2CqFeuD4Z1bIMyM7k+KfQV80+BU58dHCk2geofTqRC4kDd0OMXk3nXzccfzp+QwblpqJ5O1/9/rErMOEebwfT4SZ6SlPlhxUXotcAqjHT0X6hry1atnuI4FtE09cjxRkVQwr+lf3Re4zAP7ETcf0hoRbrNZSIN8M5ix99oWpz2EVkTmJp0h/xpfMwkkAm4R4+YHEzyhf8rGgyNWUMJPCymy9FUzcJYv7zV/+/7mkP0NHG0dQr5z0</vt:lpwstr>
  </property>
  <property fmtid="{D5CDD505-2E9C-101B-9397-08002B2CF9AE}" pid="29" name="x1ye=33">
    <vt:lpwstr>exyToPpToFlKEjajrEQ2ca2bAO2tLCIZIMa+zLSyhdmaJ1ifIp66eQ6m4Ip8Vton/Ou5YdH+v2P3VKXKzXoChYpHIVzlczL+++NNY3gC4ZQEmGnw0VNj3wHSkMYgbnbS3qSSLFx6NHeo7CaV/jW/Tsw0NtPSoEEJHk2afjyKTy0ENLkA43V/29g9A4hrZ4BdyFgMFy5cnbFu9EPHlbBHvb9AFysjeUYufbNZKdZtMsXpVDjgcby2gcgQCqv6vSd</vt:lpwstr>
  </property>
  <property fmtid="{D5CDD505-2E9C-101B-9397-08002B2CF9AE}" pid="30" name="x1ye=34">
    <vt:lpwstr>xxPIhjBvw54PSgcW4i5QSOYrd5Yr+OVPQwAiawNxkLErNXiiMpRWioPeAYJWFTV77z2q9w5g53f71wgsEfRyARyoncsifvrbsDkchubdTqiv5UFw+oOx2uIUQ0v22OPxvhSaBXMBaRVf/V65zeFDiEpJM4qyqjqulaJQx6caLow9jjwLgOdxuI23bySzQX+XOUZvo015YPHxjrzCzn6RGLBzWADbHWxxEpGK//20E7CCx9YAgyU9d37dqjVMuyL</vt:lpwstr>
  </property>
  <property fmtid="{D5CDD505-2E9C-101B-9397-08002B2CF9AE}" pid="31" name="x1ye=35">
    <vt:lpwstr>T7QpBqywL/uFJ2g07OTfcC2vfaaHq5uRHCtxzsCIMhhiXNcEurg8cFhT/2NebRkLW7lyt+v8sS6U6b+XGzQFOF1DwKGCMvAcEC6a7ZPuxgeFyjkq6TirodlAJMT88Olz/96r+IQXDlnbpPsgOLIO4Px6aSM192QF4KUQNmROPEskUyapssK/C/HfwY9zBSIuTGJenL3bA/adhtVZO1o7dy4OpqXDccoOQBMDV8//gXEwfbBbBgBklWDegM1kaVs</vt:lpwstr>
  </property>
  <property fmtid="{D5CDD505-2E9C-101B-9397-08002B2CF9AE}" pid="32" name="x1ye=36">
    <vt:lpwstr>opbJkjis4/MeiYSWThRhZXMy9dwwhgo2Iwz8p2tZ5wB/i6cSA1nnLw/FsA8olMXVwndeiiD63ar6zCkARL9BYxKh3C17/6R1vAPj2Ny6zR8P/ikc175/YV/A3pPVAzrHg1VXwGGxbORJbv1Bdm4aAaoQb2/duVqAAXwW7l9gnKFEwGS7Xb6t0FZ+wqgIXFO3xCgpVFqthM43ULnnMZP33i/J13NbomFbW4ixQdo5p2iqQOYu5ryb4Sw+wZg+NWJ</vt:lpwstr>
  </property>
  <property fmtid="{D5CDD505-2E9C-101B-9397-08002B2CF9AE}" pid="33" name="x1ye=37">
    <vt:lpwstr>5i5Da5d02FKG3xoOL8aNqAqRNgGBSErcRYZEplNto42vcdPjbGRZs/ZTmV0Aq+2osy4vqiB9mYHsbmTaC9ykmJL8qUxfBz91XLlBCMSv/fWEulw6JqC2NNkZm570zEg2lr89fmbBTBIEsEEGRGx6n/Rw/wBGQv+UX9yFmAshwuAr+5GPZRk/QuKdw4jrTGX7hSK850uIv0wOdMluTnL5tq/FgzCIUIRFmzZ+CNPvd3/182SWP9oktNOQrFVuSzI</vt:lpwstr>
  </property>
  <property fmtid="{D5CDD505-2E9C-101B-9397-08002B2CF9AE}" pid="34" name="x1ye=38">
    <vt:lpwstr>WuYfRd+hPQJKcJIjhAlziOVYla/DO0T4+1WKShQk5eCUxGSTqPh8IeUPxTyfFRLcWWrLHFEhE8hi5LT5VEyw4gtGZTy3XmhdG7fwiQA/X4l6NA2wgf9qBVJY5SBB1rvZgDyEhqP9ou1ODEINxQV0rKOV8oSLUzLkUl+0U7tVM5H9kW9AcUSLJNew9xM1sFZ8eQxe31v4MHv7HRUu93YlCqq2Y4KJP5t1ofAquKsLzOwkdlK4YVd6CaaryGgnrgK</vt:lpwstr>
  </property>
  <property fmtid="{D5CDD505-2E9C-101B-9397-08002B2CF9AE}" pid="35" name="x1ye=39">
    <vt:lpwstr>aO50flV2l/Le0NY6n/FwlxhpfUinjuVDMJab2G9wLGz7FTbq5HOUSdCS+iQkTMHvu30D5zIey9Ux3xl+ExgbWKZlCJnVl6i+RVd7EidzeXYh2u/G39vPzQUrCkyIvLhxnq8oSVoB+yjcYmxIgjhg5LtxLH2S9H5wQJvH4C20u35MLdUKgx+uNT48dgZhD5xIQiCGXF6auDJuc7dJM49Vei3b1fin6+bdKzcNe+zS6oqwlnOqJAo1nMwb/pO8Q52</vt:lpwstr>
  </property>
  <property fmtid="{D5CDD505-2E9C-101B-9397-08002B2CF9AE}" pid="36" name="x1ye=4">
    <vt:lpwstr>1F57nq8/w59DFfYG43/nOGrjJHIiYI/L6A7toz62Fhr6RUKFIprU7PDnm9uWDYHsVa+zWjFS5KuNRPDMId6oJMUFOKTrEg9/Ad1bU4mj1fXuqdZuDeQuMi975O6ClqiRr+CPHAv9Z07GOTucYf1LwYNzKH23hGG3RkknbGDkSvcS/vq1pYwIjWrWWhtYIOje99LR+un0r0LvMq0kygI3+S6RPxSDr7NPZJ+5omXpBzULgrWFiiBNMTWaYb5aq7e</vt:lpwstr>
  </property>
  <property fmtid="{D5CDD505-2E9C-101B-9397-08002B2CF9AE}" pid="37" name="x1ye=40">
    <vt:lpwstr>5WN6fAymJFjpPSU6yxKl/PJ6GqcSBCDS9F9tSXmkcdrJwUGAaGGMYv7eKIerRRivyCR+P9VxTECpQsoc/lwiaOhiQdvHI9FfKkFPlEJ0gC1VmDC/q3/w2iJAU8zqP/byoBubWO4U5OXHJhNzduxnXyiSSnbiBwW8rO1kmQgbGavKwK6L8olLsnh453Gh+qPicVLQhvanYOF7ui3zqOUzFoeqK3jvk0y8gH9CTBCOSVZ/JTwNdmQhetHGqtGYGqY</vt:lpwstr>
  </property>
  <property fmtid="{D5CDD505-2E9C-101B-9397-08002B2CF9AE}" pid="38" name="x1ye=41">
    <vt:lpwstr>/tNVrntzXKElHAXqOZeM+mm9OHuyPKADZ+uKNJc8M+3/VbV4QXPbMlqcw40CZPScg54m9WBqMq5nS7lpJyz6OYIXWn4TQMk5OfsH8kYHbTNecaLOP5RNN/+o3qUMMsR6hYaHR345daoPRtQpjRcfg3HBmI47P6ODqh3ULNaqxhUtVOu/ZqRhwzbItvLWirdEvDTQFL/VsN/0TOT/c8siLc3B3ci7B2uBmQbblbLSDmj41uQSIrL7KeGylAa84p5</vt:lpwstr>
  </property>
  <property fmtid="{D5CDD505-2E9C-101B-9397-08002B2CF9AE}" pid="39" name="x1ye=42">
    <vt:lpwstr>NJsOgbfxo6lSbHBy8NMkf3J9lI/sYtN/CoiLw8eDWOowAJuEgC/NGtfgF/AvT+GcTQxNoJqyWql2iNLWbCAJqBUgZJnHM+Qj50cOLfA9l/XCTUHxz0GsWObvX4NlAPC5+Vg0sozpT0wleGKWjoy46M4EdQB9QajJnhw9GE7kvjKZkqQTR61V+bbrlGV2Euu5xhrGqSopAs0dg/CUfodYVkS/CKPwrRUulrK/TSyHJAwOng6/TiFojzzhPUdu+Ga</vt:lpwstr>
  </property>
  <property fmtid="{D5CDD505-2E9C-101B-9397-08002B2CF9AE}" pid="40" name="x1ye=43">
    <vt:lpwstr>DZQYLyIWTUF2S0XIulCDZPEYTjWZxdzxQV9qURm7Feb82ogM+AxOrqo+HryikjlJN3cIOLcjqD577Ix6tc6N/rnI1jx9/PFNejT8XbKMBp+0OESAK6Ecsy8vf2Nk7+uopUZW9u6ZlRwnSqGv9R0B/P+HI2q21JAnSFQM4yhT6pA5imcYOHVtWUiU0ERCjUwuw9bH40SCmFafr+Ix4n0jw9Tw2fesf7dFv7GPQKIXBshIZbKjsWdNjxgTI//yXIj</vt:lpwstr>
  </property>
  <property fmtid="{D5CDD505-2E9C-101B-9397-08002B2CF9AE}" pid="41" name="x1ye=44">
    <vt:lpwstr>GG/aLaoPYseNIDFPmvgdhCPj/q3JdfEIA7kmOd03XxUxHCXIYBh3g6btZMLLm1R/B/jDU7ZYRkiOi8PouV2GL2PqqJ+OBTtHEIYxVAGd+XiEtJ4CSQur3P4P6g3kHPZPs3jNdattGMfh2/ssvgF7SOJndw9IwaXYVoeBytQ64YTtovAex/ce/Wtl+fEOgH/051ZhPuBPjkM5/jVYOxNakTYnRtUOGNsg/ef6rvEKLWAbKckKQSJVMt32cFZ6rdI</vt:lpwstr>
  </property>
  <property fmtid="{D5CDD505-2E9C-101B-9397-08002B2CF9AE}" pid="42" name="x1ye=45">
    <vt:lpwstr>W0tTkYKSNvcfyYHEml0LDW8ZNgg9USdtzsdP9jQ/hfmetO3U5yj9nn4AsgCzdVcGXMomD2mNvpwwFNMCgDiE7souy2fwqZ0KHdh5HsZaVgSy5tFnoMQJAdlI5O0Lp7oAyVx9YmhUGW2dnCSxUXx7rqR+YS/r4AHrp9K12hJrFCDmrvz/Fba+tgZPbO8Eues+5J4LtVa9RLgLeMA9Yp1i1mAhpH0AbAmKF7hmk40VRoL2G57trzxdXByNExA8QSX</vt:lpwstr>
  </property>
  <property fmtid="{D5CDD505-2E9C-101B-9397-08002B2CF9AE}" pid="43" name="x1ye=46">
    <vt:lpwstr>dDGOOMImQJe0Jp2P9O7EodStfvWPsswSpA/YuMOdmTrsxsD9Uy9zDZZesf869Oez0/6K4DnNmqr+yPTMOxY8GPQ3r/OV+9CjR5+cOh6h6YU0l3VFPSxwofiXfQ3zPVfloz25XN28oKBXFM+1HOd0SLvgFBdKa0+ysh3OalQC4lXxBjswNfuzjswM126owQOkN8yqHU5DT9tqWFMD7SOetOPEA6RRXMI/gTAODGyUamJrabq+HvCnXY6rG675SZh</vt:lpwstr>
  </property>
  <property fmtid="{D5CDD505-2E9C-101B-9397-08002B2CF9AE}" pid="44" name="x1ye=47">
    <vt:lpwstr>z7V/2sOxkuqf32OWYqJxmkbhVm4FZ5uMPMexj4YPqStIs35+8sdC7xPyB0uiTlBGyn4nRFcslcLdvQlqxfPrwjMcNZFFGi23eE1CeI9rSJmrOb//gEkJKuthKX/UUel+MZ//wPOXa8izC4AAA==</vt:lpwstr>
  </property>
  <property fmtid="{D5CDD505-2E9C-101B-9397-08002B2CF9AE}" pid="45" name="x1ye=5">
    <vt:lpwstr>C9V5SBDFuPlglEP7Y+QRe1Lr6GhKHSn9h2v0C7uuO4dGqh/NOEdxi+qp3+RcyJGc+W8Y3fA0gLZL7kORZEqahrfs0qlUPWoAkQlxLgDlnIcE68KPYEPF4botzPKcWfbADe90AHq1ZYTH3vN+b/2GHHj+Ezj7+9UZfgCVPLUS8AV4DvJcCBJW2IlWDJiNBY9hwU6V+tRGiWXZQjG8D6qBdefR0Cbrg7DmvL/rSiaRKEXepD+0s8N3gEYWOUhE87d</vt:lpwstr>
  </property>
  <property fmtid="{D5CDD505-2E9C-101B-9397-08002B2CF9AE}" pid="46" name="x1ye=6">
    <vt:lpwstr>8tWUUggp5caXuSiNwgENRjsoL6Xf+QZHfClVrUQLGQpnduCt04RECwhH6yt0ceqjl3e+ppiVply5R/ofrjhIKqxES3IBpD2ImqYf80AIZXJSThP9ziPY2+8lCmtl+Fo0hkqDAUwT5zhsXAxZ5/QB/CSz9kJ8lMSfPe66oWAHpvq6O/QCgA76y75OTaPPJnBFU3atnbvFRPfyWiWKAh65/A83jUqiW2E3FLtJum+0Be1gvVGq3mK+khf4TiwvbYD</vt:lpwstr>
  </property>
  <property fmtid="{D5CDD505-2E9C-101B-9397-08002B2CF9AE}" pid="47" name="x1ye=7">
    <vt:lpwstr>Kv6xtkhYcPRkrHRFpyLpR9/R6kD8qJ80xgXVvndqHi8e9MXCVyvhc22yenJp2kZk9RrK5dczczMnB9y7Crckth9HSycl+dhan/2KCKDW3HrUvR7vCyfzEpJF7ThR1XjdKQbaY1BVW4T6idnurcqK1jjSfzjOBDhSit/aNJmVLCQtI1yXKWlXoUSBwUErzhabFdlk9SXYa9drPPydUr+TRzLIgscCL24Cm15AldUqzOwLY/W0n23z28oCvMHJ/W1</vt:lpwstr>
  </property>
  <property fmtid="{D5CDD505-2E9C-101B-9397-08002B2CF9AE}" pid="48" name="x1ye=8">
    <vt:lpwstr>XVRTmWU+CqQ+ltykWS/t+HQIdxRioh1FDGzJCGKfBFAQn9GNfvQ1nDz20gGW2JQBEcH+MfvRWxRjSzu4JxwPIOjvE7ekjuaaJzhdMoPuW68+RVkehu+2JqhMs3DBmsCCAUfi5gpqltegD0rczk6EESjoFFqK0ucB6ZvCdt7whQskbSyA7ABtDgk2GLSq605sSI1nlp318PQocmpf5tiJdkeTiZE4uzqhgjfKdBEZErz5xUq5W4CmGL7gOecf7M9</vt:lpwstr>
  </property>
  <property fmtid="{D5CDD505-2E9C-101B-9397-08002B2CF9AE}" pid="49" name="x1ye=9">
    <vt:lpwstr>d32y1Oi3lhKMuzTyvtY1n38MneKeW+ZXm34K4XMFRoGSKs0XHe78Ub7U0Hh43LgTYWJyTAbqew5f12njjr4lCy93hGs2Bb72Puwf3+fHFcIkqCbfr4mmreonQuAWCz51OKPGrK9j8G8R7rhLAeWLiuomm9IMofR5+lgXZkKXG48fhaew8DuPh4n2/JrA7Qlm7fxCqBy8AnyoIDreizafa/95DO2dTqQhJrivodDPBWSZbgUFdRix5FGulXHrDcK</vt:lpwstr>
  </property>
</Properties>
</file>