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ECC0" w14:textId="22D92D4D" w:rsidR="0092267A" w:rsidRDefault="0092267A">
      <w:pPr>
        <w:spacing w:line="240" w:lineRule="auto"/>
      </w:pPr>
      <w:r>
        <w:rPr>
          <w:rFonts w:ascii="Calibri" w:eastAsia="Calibri" w:hAnsi="Calibri" w:cs="Calibri"/>
        </w:rPr>
        <w:t xml:space="preserve"> Bianca </w:t>
      </w:r>
      <w:r w:rsidR="002A4EAD">
        <w:rPr>
          <w:rFonts w:ascii="Calibri" w:eastAsia="Calibri" w:hAnsi="Calibri" w:cs="Calibri"/>
        </w:rPr>
        <w:t>Newlon</w:t>
      </w:r>
    </w:p>
    <w:p w14:paraId="22294020" w14:textId="78BD652F" w:rsidR="008441CC" w:rsidRDefault="0043441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12043 </w:t>
      </w:r>
      <w:proofErr w:type="spellStart"/>
      <w:r>
        <w:rPr>
          <w:rFonts w:ascii="Calibri" w:eastAsia="Calibri" w:hAnsi="Calibri" w:cs="Calibri"/>
        </w:rPr>
        <w:t>Krenning</w:t>
      </w:r>
      <w:proofErr w:type="spellEnd"/>
      <w:r>
        <w:rPr>
          <w:rFonts w:ascii="Calibri" w:eastAsia="Calibri" w:hAnsi="Calibri" w:cs="Calibri"/>
        </w:rPr>
        <w:t xml:space="preserve"> LN</w:t>
      </w:r>
    </w:p>
    <w:p w14:paraId="35076BC0" w14:textId="14DFC45F" w:rsidR="00434419" w:rsidRDefault="0043441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St. Louis, MO 63138</w:t>
      </w:r>
    </w:p>
    <w:p w14:paraId="238DBE5B" w14:textId="1341FABF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314-</w:t>
      </w:r>
      <w:r w:rsidR="00EB29B9">
        <w:rPr>
          <w:rFonts w:ascii="Calibri" w:eastAsia="Calibri" w:hAnsi="Calibri" w:cs="Calibri"/>
        </w:rPr>
        <w:t>203-3678</w:t>
      </w:r>
    </w:p>
    <w:p w14:paraId="0FCC5B6A" w14:textId="6F43E49F" w:rsidR="0092267A" w:rsidRDefault="0065788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biancanewlon@gmail.com</w:t>
      </w:r>
      <w:r w:rsidR="0092267A">
        <w:rPr>
          <w:rFonts w:ascii="Calibri" w:eastAsia="Calibri" w:hAnsi="Calibri" w:cs="Calibri"/>
        </w:rPr>
        <w:t xml:space="preserve">  </w:t>
      </w:r>
      <w:r w:rsidR="0092267A">
        <w:rPr>
          <w:rFonts w:ascii="Calibri" w:eastAsia="Calibri" w:hAnsi="Calibri" w:cs="Calibri"/>
        </w:rPr>
        <w:tab/>
      </w:r>
    </w:p>
    <w:p w14:paraId="2DDBA762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CE85F3C" w14:textId="3D3D79D8" w:rsidR="0092267A" w:rsidRDefault="0092267A" w:rsidP="002A4EA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99A5B04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A2503F" w14:textId="77777777" w:rsidR="0092267A" w:rsidRDefault="0092267A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 w:rsidRPr="00CB3874">
        <w:rPr>
          <w:rFonts w:ascii="Calibri" w:eastAsia="Calibri" w:hAnsi="Calibri" w:cs="Calibri"/>
          <w:b/>
          <w:bCs/>
          <w:u w:val="single"/>
        </w:rPr>
        <w:t xml:space="preserve"> Education</w:t>
      </w:r>
    </w:p>
    <w:p w14:paraId="4167351F" w14:textId="77777777" w:rsidR="00267A5B" w:rsidRDefault="00267A5B">
      <w:pPr>
        <w:spacing w:line="240" w:lineRule="auto"/>
        <w:rPr>
          <w:rFonts w:ascii="Calibri" w:eastAsia="Calibri" w:hAnsi="Calibri" w:cs="Calibri"/>
        </w:rPr>
      </w:pPr>
    </w:p>
    <w:p w14:paraId="1D5BDA8E" w14:textId="4BD338BE" w:rsidR="00267A5B" w:rsidRDefault="002A4EA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January 2016</w:t>
      </w:r>
      <w:r w:rsidR="007037C2">
        <w:rPr>
          <w:rFonts w:ascii="Calibri" w:eastAsia="Calibri" w:hAnsi="Calibri" w:cs="Calibri"/>
        </w:rPr>
        <w:t>/</w:t>
      </w:r>
      <w:r w:rsidR="00063DE6">
        <w:rPr>
          <w:rFonts w:ascii="Calibri" w:eastAsia="Calibri" w:hAnsi="Calibri" w:cs="Calibri"/>
        </w:rPr>
        <w:t xml:space="preserve">May </w:t>
      </w:r>
      <w:r w:rsidR="007037C2">
        <w:rPr>
          <w:rFonts w:ascii="Calibri" w:eastAsia="Calibri" w:hAnsi="Calibri" w:cs="Calibri"/>
        </w:rPr>
        <w:t>2016</w:t>
      </w:r>
    </w:p>
    <w:p w14:paraId="3E21B72F" w14:textId="68A33AD4" w:rsidR="007037C2" w:rsidRDefault="007037C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St. Louis college of Health </w:t>
      </w:r>
      <w:r w:rsidR="00A33BB6">
        <w:rPr>
          <w:rFonts w:ascii="Calibri" w:eastAsia="Calibri" w:hAnsi="Calibri" w:cs="Calibri"/>
        </w:rPr>
        <w:t xml:space="preserve">Careers </w:t>
      </w:r>
    </w:p>
    <w:p w14:paraId="5914D545" w14:textId="0F469462" w:rsidR="00A33BB6" w:rsidRDefault="00A33BB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Patient Care Technician </w:t>
      </w:r>
    </w:p>
    <w:p w14:paraId="67DC3D3E" w14:textId="77777777" w:rsidR="00267A5B" w:rsidRDefault="00267A5B">
      <w:pPr>
        <w:spacing w:line="240" w:lineRule="auto"/>
        <w:rPr>
          <w:rFonts w:ascii="Calibri" w:eastAsia="Calibri" w:hAnsi="Calibri" w:cs="Calibri"/>
        </w:rPr>
      </w:pPr>
    </w:p>
    <w:p w14:paraId="4AED1F4F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2012</w:t>
      </w:r>
    </w:p>
    <w:p w14:paraId="0552ACA8" w14:textId="5B833DDB" w:rsidR="0092267A" w:rsidRDefault="0092267A" w:rsidP="002A4EA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St. Louis College of Heath </w:t>
      </w:r>
      <w:proofErr w:type="gramStart"/>
      <w:r>
        <w:rPr>
          <w:rFonts w:ascii="Calibri" w:eastAsia="Calibri" w:hAnsi="Calibri" w:cs="Calibri"/>
        </w:rPr>
        <w:t>Careers ,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54E8CF74" w14:textId="4693F057" w:rsidR="002A4EAD" w:rsidRDefault="002A4EAD" w:rsidP="002A4EA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Registered Medical Assistant </w:t>
      </w:r>
    </w:p>
    <w:p w14:paraId="64338161" w14:textId="0F359433" w:rsidR="006F4B9A" w:rsidRDefault="006F4B9A">
      <w:pPr>
        <w:spacing w:line="240" w:lineRule="auto"/>
        <w:rPr>
          <w:rFonts w:ascii="Calibri" w:eastAsia="Calibri" w:hAnsi="Calibri" w:cs="Calibri"/>
        </w:rPr>
      </w:pPr>
    </w:p>
    <w:p w14:paraId="26F75954" w14:textId="77777777" w:rsidR="006F4B9A" w:rsidRDefault="006F4B9A">
      <w:pPr>
        <w:spacing w:line="240" w:lineRule="auto"/>
        <w:rPr>
          <w:rFonts w:ascii="Calibri" w:eastAsia="Calibri" w:hAnsi="Calibri" w:cs="Calibri"/>
        </w:rPr>
      </w:pPr>
    </w:p>
    <w:p w14:paraId="7A2AC55A" w14:textId="77777777" w:rsidR="0092267A" w:rsidRDefault="0092267A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Professional Skills and Knowledge</w:t>
      </w:r>
    </w:p>
    <w:p w14:paraId="55E205BB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Epic EHR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Urinalysis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Appointment scheduling</w:t>
      </w:r>
    </w:p>
    <w:p w14:paraId="5B02B079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Injections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Venipuncture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Records management</w:t>
      </w:r>
    </w:p>
    <w:p w14:paraId="1138EE1F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Vital signs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Finger sticks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Patient relations</w:t>
      </w:r>
    </w:p>
    <w:p w14:paraId="5013DEC5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CPR &amp; first aid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EKGs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Insurance processing</w:t>
      </w:r>
    </w:p>
    <w:p w14:paraId="25561EA9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Instrument sterilization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Supply inventory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Medical terminology</w:t>
      </w:r>
    </w:p>
    <w:p w14:paraId="78C04457" w14:textId="77777777" w:rsidR="00775D11" w:rsidRDefault="0092267A" w:rsidP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Basic hematology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Supply re-stocking &amp; ordering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</w:rPr>
        <w:t xml:space="preserve">            </w:t>
      </w:r>
      <w:r w:rsidR="00C8676E">
        <w:rPr>
          <w:rFonts w:ascii="Calibri" w:eastAsia="Calibri" w:hAnsi="Calibri" w:cs="Calibri"/>
        </w:rPr>
        <w:t xml:space="preserve">   </w:t>
      </w:r>
      <w:r w:rsidR="00B2473E">
        <w:rPr>
          <w:rFonts w:ascii="Calibri" w:eastAsia="Calibri" w:hAnsi="Calibri" w:cs="Calibri"/>
        </w:rPr>
        <w:t xml:space="preserve">Straight </w:t>
      </w:r>
      <w:r w:rsidR="00775D11">
        <w:rPr>
          <w:rFonts w:ascii="Calibri" w:eastAsia="Calibri" w:hAnsi="Calibri" w:cs="Calibri"/>
        </w:rPr>
        <w:t>Catheter</w:t>
      </w:r>
    </w:p>
    <w:p w14:paraId="73E2ECDE" w14:textId="2FCA032A" w:rsidR="0092267A" w:rsidRDefault="00775D11" w:rsidP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Foley care     </w:t>
      </w:r>
      <w:r w:rsidR="0059712E">
        <w:rPr>
          <w:rFonts w:ascii="Calibri" w:eastAsia="Calibri" w:hAnsi="Calibri" w:cs="Calibri"/>
        </w:rPr>
        <w:t xml:space="preserve">Trach care.               Bed bath </w:t>
      </w:r>
      <w:r w:rsidR="0092267A">
        <w:rPr>
          <w:rFonts w:ascii="Calibri" w:eastAsia="Calibri" w:hAnsi="Calibri" w:cs="Calibri"/>
        </w:rPr>
        <w:tab/>
        <w:t xml:space="preserve">                               </w:t>
      </w:r>
      <w:r w:rsidR="002A4EAD">
        <w:rPr>
          <w:rFonts w:ascii="Calibri" w:eastAsia="Calibri" w:hAnsi="Calibri" w:cs="Calibri"/>
        </w:rPr>
        <w:t xml:space="preserve">             Cardiac Rhythm monitoring </w:t>
      </w:r>
    </w:p>
    <w:p w14:paraId="63A5F8AF" w14:textId="77777777" w:rsidR="0092267A" w:rsidRDefault="0092267A">
      <w:pPr>
        <w:spacing w:line="240" w:lineRule="auto"/>
        <w:rPr>
          <w:rFonts w:ascii="Calibri" w:eastAsia="Calibri" w:hAnsi="Calibri" w:cs="Calibri"/>
          <w:bCs/>
        </w:rPr>
      </w:pPr>
    </w:p>
    <w:p w14:paraId="71422B1C" w14:textId="77777777" w:rsidR="0092267A" w:rsidRPr="009F72D1" w:rsidRDefault="0092267A">
      <w:pPr>
        <w:spacing w:line="240" w:lineRule="auto"/>
        <w:rPr>
          <w:rFonts w:ascii="Calibri" w:eastAsia="Calibri" w:hAnsi="Calibri" w:cs="Calibri"/>
          <w:bCs/>
        </w:rPr>
      </w:pPr>
    </w:p>
    <w:p w14:paraId="127CD3B3" w14:textId="77777777" w:rsidR="0092267A" w:rsidRDefault="0092267A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Work History</w:t>
      </w:r>
    </w:p>
    <w:p w14:paraId="7606C46E" w14:textId="77777777" w:rsidR="007462A4" w:rsidRDefault="007462A4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</w:p>
    <w:p w14:paraId="493057AF" w14:textId="5344C1B7" w:rsidR="00434419" w:rsidRDefault="00434419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07/20/2020</w:t>
      </w:r>
    </w:p>
    <w:p w14:paraId="5EA0A0C6" w14:textId="18B06EC5" w:rsidR="00434419" w:rsidRDefault="00434419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proofErr w:type="spellStart"/>
      <w:r>
        <w:rPr>
          <w:rFonts w:ascii="Calibri" w:eastAsia="Calibri" w:hAnsi="Calibri" w:cs="Calibri"/>
          <w:b/>
          <w:bCs/>
          <w:u w:val="single"/>
        </w:rPr>
        <w:t>Touchette</w:t>
      </w:r>
      <w:proofErr w:type="spellEnd"/>
      <w:r>
        <w:rPr>
          <w:rFonts w:ascii="Calibri" w:eastAsia="Calibri" w:hAnsi="Calibri" w:cs="Calibri"/>
          <w:b/>
          <w:bCs/>
          <w:u w:val="single"/>
        </w:rPr>
        <w:t xml:space="preserve"> Hospital</w:t>
      </w:r>
    </w:p>
    <w:p w14:paraId="0FC87801" w14:textId="2B1365C1" w:rsidR="00434419" w:rsidRDefault="00434419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ER Tec</w:t>
      </w:r>
      <w:bookmarkStart w:id="0" w:name="_GoBack"/>
      <w:bookmarkEnd w:id="0"/>
      <w:r>
        <w:rPr>
          <w:rFonts w:ascii="Calibri" w:eastAsia="Calibri" w:hAnsi="Calibri" w:cs="Calibri"/>
          <w:b/>
          <w:bCs/>
          <w:u w:val="single"/>
        </w:rPr>
        <w:t>h</w:t>
      </w:r>
    </w:p>
    <w:p w14:paraId="43963C14" w14:textId="0B8B947D" w:rsidR="00434419" w:rsidRDefault="00434419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618-332-5372</w:t>
      </w:r>
    </w:p>
    <w:p w14:paraId="677D3392" w14:textId="77777777" w:rsidR="00434419" w:rsidRDefault="00434419">
      <w:pPr>
        <w:spacing w:line="240" w:lineRule="auto"/>
        <w:rPr>
          <w:rFonts w:ascii="Calibri" w:eastAsia="Calibri" w:hAnsi="Calibri" w:cs="Calibri"/>
          <w:b/>
          <w:bCs/>
        </w:rPr>
      </w:pPr>
    </w:p>
    <w:p w14:paraId="7B1C2A47" w14:textId="7AAFB7E5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01/28/2019</w:t>
      </w:r>
    </w:p>
    <w:p w14:paraId="422ED17D" w14:textId="3035802B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eastAsia="Calibri" w:hAnsi="Calibri" w:cs="Calibri"/>
          <w:b/>
          <w:bCs/>
        </w:rPr>
        <w:t>Mercy  Hospital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</w:p>
    <w:p w14:paraId="0D627043" w14:textId="0A088BD7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Cardiac Monitor Tech</w:t>
      </w:r>
    </w:p>
    <w:p w14:paraId="04E971C7" w14:textId="0B40A050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314-251-0534</w:t>
      </w:r>
    </w:p>
    <w:p w14:paraId="3BB060B3" w14:textId="11DEEF74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Job Duties- Monitor Heart Rhythms </w:t>
      </w:r>
    </w:p>
    <w:p w14:paraId="0F7B34D6" w14:textId="77777777" w:rsidR="002A4EAD" w:rsidRDefault="002A4EAD">
      <w:pPr>
        <w:spacing w:line="240" w:lineRule="auto"/>
        <w:rPr>
          <w:rFonts w:ascii="Calibri" w:eastAsia="Calibri" w:hAnsi="Calibri" w:cs="Calibri"/>
          <w:b/>
          <w:bCs/>
        </w:rPr>
      </w:pPr>
    </w:p>
    <w:p w14:paraId="7CAAA36C" w14:textId="512DD513" w:rsidR="007462A4" w:rsidRDefault="00063DE6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6</w:t>
      </w:r>
      <w:r w:rsidR="008A3FF9">
        <w:rPr>
          <w:rFonts w:ascii="Calibri" w:eastAsia="Calibri" w:hAnsi="Calibri" w:cs="Calibri"/>
          <w:b/>
          <w:bCs/>
        </w:rPr>
        <w:t>/</w:t>
      </w:r>
      <w:r w:rsidR="0067261C">
        <w:rPr>
          <w:rFonts w:ascii="Calibri" w:eastAsia="Calibri" w:hAnsi="Calibri" w:cs="Calibri"/>
          <w:b/>
          <w:bCs/>
        </w:rPr>
        <w:t>2016-</w:t>
      </w:r>
      <w:r w:rsidR="00E9151B">
        <w:rPr>
          <w:rFonts w:ascii="Calibri" w:eastAsia="Calibri" w:hAnsi="Calibri" w:cs="Calibri"/>
          <w:b/>
          <w:bCs/>
        </w:rPr>
        <w:t xml:space="preserve"> 12/2018</w:t>
      </w:r>
      <w:r w:rsidR="0067261C">
        <w:rPr>
          <w:rFonts w:ascii="Calibri" w:eastAsia="Calibri" w:hAnsi="Calibri" w:cs="Calibri"/>
          <w:b/>
          <w:bCs/>
        </w:rPr>
        <w:t xml:space="preserve"> </w:t>
      </w:r>
    </w:p>
    <w:p w14:paraId="521D9724" w14:textId="281B3CAE" w:rsidR="0067261C" w:rsidRDefault="0067261C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SSM St. Louis University </w:t>
      </w:r>
    </w:p>
    <w:p w14:paraId="1FC6C90A" w14:textId="426E0596" w:rsidR="0067261C" w:rsidRDefault="001D6268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Emergency Room Tech </w:t>
      </w:r>
    </w:p>
    <w:p w14:paraId="2992BC5A" w14:textId="0EDCC714" w:rsidR="007462A4" w:rsidRDefault="00287E8F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314-577-8000</w:t>
      </w:r>
    </w:p>
    <w:p w14:paraId="52652F84" w14:textId="77777777" w:rsidR="00287E8F" w:rsidRPr="007462A4" w:rsidRDefault="00287E8F">
      <w:pPr>
        <w:spacing w:line="240" w:lineRule="auto"/>
        <w:rPr>
          <w:rFonts w:ascii="Calibri" w:eastAsia="Calibri" w:hAnsi="Calibri" w:cs="Calibri"/>
          <w:b/>
          <w:bCs/>
        </w:rPr>
      </w:pPr>
    </w:p>
    <w:p w14:paraId="71956399" w14:textId="2092D20E" w:rsidR="008441CC" w:rsidRDefault="008219E4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4/2012- </w:t>
      </w:r>
      <w:r w:rsidR="008A3FF9">
        <w:rPr>
          <w:rFonts w:ascii="Calibri" w:eastAsia="Calibri" w:hAnsi="Calibri" w:cs="Calibri"/>
        </w:rPr>
        <w:t>5/2016</w:t>
      </w:r>
    </w:p>
    <w:p w14:paraId="0B1ADC8C" w14:textId="77777777" w:rsidR="00705562" w:rsidRDefault="008441CC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Saint Louis University </w:t>
      </w:r>
    </w:p>
    <w:p w14:paraId="208B92FF" w14:textId="65609C90" w:rsidR="00705562" w:rsidRDefault="00705562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Neurosurgery</w:t>
      </w:r>
      <w:r w:rsidR="002A4EAD">
        <w:rPr>
          <w:rFonts w:ascii="Calibri" w:eastAsia="Calibri" w:hAnsi="Calibri" w:cs="Calibri"/>
        </w:rPr>
        <w:t>/Family Medicine</w:t>
      </w:r>
    </w:p>
    <w:p w14:paraId="2592F397" w14:textId="77777777" w:rsidR="00705562" w:rsidRDefault="008441CC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Medical Assistant</w:t>
      </w:r>
    </w:p>
    <w:p w14:paraId="1197AF1E" w14:textId="77777777" w:rsidR="008441CC" w:rsidRDefault="008441CC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314-977-9640</w:t>
      </w:r>
    </w:p>
    <w:p w14:paraId="0325BB6A" w14:textId="77777777" w:rsidR="008441CC" w:rsidRDefault="008441CC" w:rsidP="008441C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job duties- Room patients, vitals, refill prescription, schedule appointments</w:t>
      </w:r>
    </w:p>
    <w:p w14:paraId="599376BF" w14:textId="77777777" w:rsidR="008441CC" w:rsidRDefault="008441CC" w:rsidP="008441CC">
      <w:pPr>
        <w:spacing w:line="240" w:lineRule="auto"/>
        <w:rPr>
          <w:rFonts w:ascii="Calibri" w:eastAsia="Calibri" w:hAnsi="Calibri" w:cs="Calibri"/>
        </w:rPr>
      </w:pPr>
    </w:p>
    <w:p w14:paraId="093F61CC" w14:textId="77777777" w:rsidR="0092267A" w:rsidRDefault="001111B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10/2010-3/2012</w:t>
      </w:r>
    </w:p>
    <w:p w14:paraId="5F978282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Homecare Aide</w:t>
      </w:r>
    </w:p>
    <w:p w14:paraId="5276A64B" w14:textId="77777777" w:rsidR="0092267A" w:rsidRPr="00971A23" w:rsidRDefault="0092267A" w:rsidP="0092267A">
      <w:p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Cooperative Homecare</w:t>
      </w:r>
    </w:p>
    <w:p w14:paraId="2CD668C2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1924 </w:t>
      </w:r>
      <w:proofErr w:type="gramStart"/>
      <w:r>
        <w:rPr>
          <w:rFonts w:ascii="Calibri" w:eastAsia="Calibri" w:hAnsi="Calibri" w:cs="Calibri"/>
        </w:rPr>
        <w:t>Marconi  St</w:t>
      </w:r>
      <w:proofErr w:type="gramEnd"/>
      <w:r>
        <w:rPr>
          <w:rFonts w:ascii="Calibri" w:eastAsia="Calibri" w:hAnsi="Calibri" w:cs="Calibri"/>
        </w:rPr>
        <w:t>. Louis MO</w:t>
      </w:r>
    </w:p>
    <w:p w14:paraId="387DA854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314-772-8585</w:t>
      </w:r>
    </w:p>
    <w:p w14:paraId="47AF6DCA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Job Duties - Take care of client (dress, bathe, feed, clean house)</w:t>
      </w:r>
    </w:p>
    <w:p w14:paraId="3013BEF7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91E8BE" w14:textId="77777777" w:rsidR="0092267A" w:rsidRDefault="0092267A" w:rsidP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1/2005-11/2011</w:t>
      </w:r>
    </w:p>
    <w:p w14:paraId="789A80C9" w14:textId="77777777" w:rsidR="0092267A" w:rsidRDefault="0092267A" w:rsidP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Dietary Aide</w:t>
      </w:r>
    </w:p>
    <w:p w14:paraId="5A4B8EF6" w14:textId="77777777" w:rsidR="0092267A" w:rsidRDefault="0092267A" w:rsidP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Riverview Nursing Home</w:t>
      </w:r>
    </w:p>
    <w:p w14:paraId="1FB866FC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5800 S. </w:t>
      </w:r>
      <w:proofErr w:type="gramStart"/>
      <w:r>
        <w:rPr>
          <w:rFonts w:ascii="Calibri" w:eastAsia="Calibri" w:hAnsi="Calibri" w:cs="Calibri"/>
        </w:rPr>
        <w:t>Broadway  St</w:t>
      </w:r>
      <w:proofErr w:type="gramEnd"/>
      <w:r>
        <w:rPr>
          <w:rFonts w:ascii="Calibri" w:eastAsia="Calibri" w:hAnsi="Calibri" w:cs="Calibri"/>
        </w:rPr>
        <w:t>. Louis MO</w:t>
      </w:r>
    </w:p>
    <w:p w14:paraId="00538F71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314-353-5900</w:t>
      </w:r>
    </w:p>
    <w:p w14:paraId="20B296E1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Duties- Prepare </w:t>
      </w:r>
      <w:proofErr w:type="gramStart"/>
      <w:r>
        <w:rPr>
          <w:rFonts w:ascii="Calibri" w:eastAsia="Calibri" w:hAnsi="Calibri" w:cs="Calibri"/>
        </w:rPr>
        <w:t>and  serve</w:t>
      </w:r>
      <w:proofErr w:type="gramEnd"/>
      <w:r>
        <w:rPr>
          <w:rFonts w:ascii="Calibri" w:eastAsia="Calibri" w:hAnsi="Calibri" w:cs="Calibri"/>
        </w:rPr>
        <w:t xml:space="preserve"> resident’s food</w:t>
      </w:r>
    </w:p>
    <w:p w14:paraId="7E52EB63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</w:p>
    <w:p w14:paraId="4E1D1F4A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</w:p>
    <w:p w14:paraId="4E462A21" w14:textId="77777777" w:rsidR="0092267A" w:rsidRPr="009B1D5F" w:rsidRDefault="0092267A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References available upon request</w:t>
      </w:r>
    </w:p>
    <w:p w14:paraId="74CB226E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FF4CC20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</w:p>
    <w:p w14:paraId="5D47AC55" w14:textId="77777777" w:rsidR="0092267A" w:rsidRDefault="0092267A">
      <w:pPr>
        <w:spacing w:line="240" w:lineRule="auto"/>
        <w:rPr>
          <w:rFonts w:ascii="Calibri" w:eastAsia="Calibri" w:hAnsi="Calibri" w:cs="Calibri"/>
        </w:rPr>
      </w:pPr>
    </w:p>
    <w:p w14:paraId="20C2C508" w14:textId="73E81D26" w:rsidR="0092267A" w:rsidRDefault="0092267A">
      <w:pPr>
        <w:spacing w:line="240" w:lineRule="auto"/>
        <w:rPr>
          <w:rFonts w:ascii="Calibri" w:eastAsia="Calibri" w:hAnsi="Calibri" w:cs="Calibri"/>
        </w:rPr>
      </w:pPr>
    </w:p>
    <w:p w14:paraId="6B0D8953" w14:textId="77777777" w:rsidR="0092267A" w:rsidRDefault="0092267A">
      <w:pPr>
        <w:spacing w:line="240" w:lineRule="auto"/>
      </w:pPr>
    </w:p>
    <w:sectPr w:rsidR="00922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3DE6"/>
    <w:rsid w:val="000669B1"/>
    <w:rsid w:val="000D3607"/>
    <w:rsid w:val="001073BC"/>
    <w:rsid w:val="001111BE"/>
    <w:rsid w:val="001C3C2D"/>
    <w:rsid w:val="001D163B"/>
    <w:rsid w:val="001D6268"/>
    <w:rsid w:val="00267A5B"/>
    <w:rsid w:val="00272EA2"/>
    <w:rsid w:val="00285845"/>
    <w:rsid w:val="00287E8F"/>
    <w:rsid w:val="002A4EAD"/>
    <w:rsid w:val="0032333E"/>
    <w:rsid w:val="003C0823"/>
    <w:rsid w:val="00414D9C"/>
    <w:rsid w:val="00424F6B"/>
    <w:rsid w:val="00434419"/>
    <w:rsid w:val="0059712E"/>
    <w:rsid w:val="00657886"/>
    <w:rsid w:val="0067261C"/>
    <w:rsid w:val="006F4B9A"/>
    <w:rsid w:val="007037C2"/>
    <w:rsid w:val="00705562"/>
    <w:rsid w:val="007462A4"/>
    <w:rsid w:val="00775D11"/>
    <w:rsid w:val="008219E4"/>
    <w:rsid w:val="008441CC"/>
    <w:rsid w:val="008805FA"/>
    <w:rsid w:val="008A3FF9"/>
    <w:rsid w:val="0092267A"/>
    <w:rsid w:val="009370D6"/>
    <w:rsid w:val="00A07EDE"/>
    <w:rsid w:val="00A33BB6"/>
    <w:rsid w:val="00A77B3E"/>
    <w:rsid w:val="00A96811"/>
    <w:rsid w:val="00B2473E"/>
    <w:rsid w:val="00B376BE"/>
    <w:rsid w:val="00BA38A8"/>
    <w:rsid w:val="00C8676E"/>
    <w:rsid w:val="00D33C0B"/>
    <w:rsid w:val="00D717FD"/>
    <w:rsid w:val="00E503D0"/>
    <w:rsid w:val="00E9151B"/>
    <w:rsid w:val="00E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8B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kwalte12</dc:creator>
  <cp:lastModifiedBy>Newlon, Bianca</cp:lastModifiedBy>
  <cp:revision>2</cp:revision>
  <cp:lastPrinted>2014-05-13T15:13:00Z</cp:lastPrinted>
  <dcterms:created xsi:type="dcterms:W3CDTF">2020-11-13T13:26:00Z</dcterms:created>
  <dcterms:modified xsi:type="dcterms:W3CDTF">2020-11-13T13:26:00Z</dcterms:modified>
</cp:coreProperties>
</file>