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65FC0E" w14:textId="77777777" w:rsidR="00C56EDA" w:rsidRDefault="00CB3F17">
      <w:pPr>
        <w:pStyle w:val="divdocumentdivname"/>
        <w:pBdr>
          <w:top w:val="single" w:sz="8" w:space="0" w:color="000000"/>
          <w:bottom w:val="single" w:sz="8" w:space="16" w:color="000000"/>
        </w:pBdr>
        <w:spacing w:line="800" w:lineRule="atLeast"/>
        <w:jc w:val="center"/>
        <w:rPr>
          <w:b/>
          <w:bCs/>
          <w:smallCaps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t>+</w:t>
      </w:r>
      <w:r w:rsidR="00751597">
        <w:rPr>
          <w:rStyle w:val="span"/>
          <w:b/>
          <w:bCs/>
          <w:smallCaps/>
          <w:sz w:val="48"/>
          <w:szCs w:val="48"/>
        </w:rPr>
        <w:t>Irene</w:t>
      </w:r>
      <w:r w:rsidR="00751597">
        <w:rPr>
          <w:b/>
          <w:bCs/>
          <w:smallCaps/>
          <w:sz w:val="48"/>
          <w:szCs w:val="48"/>
        </w:rPr>
        <w:t xml:space="preserve"> </w:t>
      </w:r>
      <w:r w:rsidR="00751597">
        <w:rPr>
          <w:rStyle w:val="span"/>
          <w:b/>
          <w:bCs/>
          <w:smallCaps/>
          <w:sz w:val="48"/>
          <w:szCs w:val="48"/>
        </w:rPr>
        <w:t>Achor</w:t>
      </w:r>
    </w:p>
    <w:p w14:paraId="1783885E" w14:textId="77777777" w:rsidR="00C56EDA" w:rsidRDefault="00751597">
      <w:pPr>
        <w:pStyle w:val="divdocumentdivlowerborder"/>
        <w:spacing w:before="40"/>
      </w:pPr>
      <w:r>
        <w:t> </w:t>
      </w:r>
    </w:p>
    <w:p w14:paraId="2C134B7A" w14:textId="77777777" w:rsidR="00C56EDA" w:rsidRDefault="00751597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7B434C2D" w14:textId="549EEA6C" w:rsidR="00C56EDA" w:rsidRDefault="00335C59">
      <w:pPr>
        <w:pStyle w:val="divaddress"/>
        <w:pBdr>
          <w:bottom w:val="none" w:sz="0" w:space="10" w:color="auto"/>
        </w:pBdr>
        <w:spacing w:before="200"/>
      </w:pPr>
      <w:r>
        <w:rPr>
          <w:rStyle w:val="span"/>
          <w:sz w:val="22"/>
          <w:szCs w:val="22"/>
        </w:rPr>
        <w:t xml:space="preserve">3110 lantern bay Katy Texas </w:t>
      </w:r>
      <w:r w:rsidR="00EB13E9">
        <w:rPr>
          <w:rStyle w:val="span"/>
          <w:sz w:val="22"/>
          <w:szCs w:val="22"/>
        </w:rPr>
        <w:t xml:space="preserve">77449 </w:t>
      </w:r>
      <w:r w:rsidR="00EB13E9">
        <w:rPr>
          <w:rStyle w:val="divdocumentdivaddressli"/>
        </w:rPr>
        <w:t>♦</w:t>
      </w:r>
      <w:r w:rsidR="00751597">
        <w:rPr>
          <w:rStyle w:val="divdocumentdivaddressli"/>
        </w:rPr>
        <w:t xml:space="preserve"> </w:t>
      </w:r>
      <w:r w:rsidR="00751597">
        <w:rPr>
          <w:rStyle w:val="span"/>
          <w:sz w:val="22"/>
          <w:szCs w:val="22"/>
        </w:rPr>
        <w:t>(781) 513-9554</w:t>
      </w:r>
      <w:r w:rsidR="00751597">
        <w:t xml:space="preserve"> </w:t>
      </w:r>
      <w:r w:rsidR="00751597">
        <w:rPr>
          <w:rStyle w:val="documentbullet"/>
          <w:sz w:val="22"/>
          <w:szCs w:val="22"/>
        </w:rPr>
        <w:t>♦</w:t>
      </w:r>
      <w:r w:rsidR="00751597"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ireneachor@yahoo.com</w:t>
      </w:r>
    </w:p>
    <w:p w14:paraId="5FCE57C7" w14:textId="77777777" w:rsidR="00C56EDA" w:rsidRDefault="00751597">
      <w:pPr>
        <w:pStyle w:val="divdocumentdivheading"/>
        <w:tabs>
          <w:tab w:val="left" w:pos="3717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0"/>
        </w:rPr>
        <w:tab/>
      </w:r>
    </w:p>
    <w:p w14:paraId="0A0A49D5" w14:textId="17D03CD2" w:rsidR="00C56EDA" w:rsidRDefault="00751597">
      <w:pPr>
        <w:pStyle w:val="p"/>
        <w:spacing w:line="400" w:lineRule="atLeast"/>
      </w:pPr>
      <w:r>
        <w:t>Compassionate Reg</w:t>
      </w:r>
      <w:r w:rsidR="00973735">
        <w:t xml:space="preserve">istered Nurse with over </w:t>
      </w:r>
      <w:r w:rsidR="006863D8">
        <w:t>10</w:t>
      </w:r>
      <w:r w:rsidR="00F010BB">
        <w:t xml:space="preserve"> years </w:t>
      </w:r>
      <w:r>
        <w:t>of experience</w:t>
      </w:r>
      <w:r w:rsidR="00F178E5">
        <w:t>.</w:t>
      </w:r>
      <w:r w:rsidR="004408E5">
        <w:t xml:space="preserve"> I process a strong back </w:t>
      </w:r>
      <w:r w:rsidR="00833DDD">
        <w:t>ground in</w:t>
      </w:r>
      <w:r w:rsidR="00E6068B">
        <w:t xml:space="preserve"> Med/Surge/</w:t>
      </w:r>
      <w:r w:rsidR="0009175B">
        <w:t>Telemetry/ Sub-</w:t>
      </w:r>
      <w:r w:rsidR="00903051">
        <w:t xml:space="preserve"> </w:t>
      </w:r>
      <w:r w:rsidR="0009175B">
        <w:t>A</w:t>
      </w:r>
      <w:r w:rsidR="00903051">
        <w:t>cute</w:t>
      </w:r>
      <w:r w:rsidR="00633A3B">
        <w:t xml:space="preserve"> and inpatient Psych</w:t>
      </w:r>
    </w:p>
    <w:p w14:paraId="47BF305E" w14:textId="77777777" w:rsidR="00C56EDA" w:rsidRDefault="00751597">
      <w:pPr>
        <w:pStyle w:val="divdocumentdivheading"/>
        <w:tabs>
          <w:tab w:val="left" w:pos="4853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0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78"/>
        <w:gridCol w:w="5378"/>
      </w:tblGrid>
      <w:tr w:rsidR="00C56EDA" w14:paraId="0CA2F4DE" w14:textId="77777777">
        <w:tc>
          <w:tcPr>
            <w:tcW w:w="53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B47690" w14:textId="20B360E9" w:rsidR="00C56EDA" w:rsidRDefault="00751597" w:rsidP="00B426E0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Patient and family advocacy</w:t>
            </w:r>
            <w:r w:rsidR="006D462B">
              <w:t>.</w:t>
            </w:r>
          </w:p>
          <w:p w14:paraId="093558BE" w14:textId="77777777" w:rsidR="00C56EDA" w:rsidRDefault="00F010BB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 xml:space="preserve">Fluent in [English and French </w:t>
            </w:r>
            <w:r w:rsidR="00751597">
              <w:t>]</w:t>
            </w:r>
          </w:p>
          <w:p w14:paraId="5E9A301D" w14:textId="42C1B869" w:rsidR="00C56EDA" w:rsidRDefault="006C2382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 xml:space="preserve">Experience in multiple </w:t>
            </w:r>
            <w:r w:rsidR="00423028">
              <w:t xml:space="preserve">EMR </w:t>
            </w:r>
            <w:r w:rsidR="00D97E5A">
              <w:t>documentation system</w:t>
            </w:r>
            <w:r w:rsidR="00D0770F">
              <w:t xml:space="preserve"> {</w:t>
            </w:r>
            <w:r w:rsidR="00E2176D">
              <w:t xml:space="preserve">Epic, Cerna, </w:t>
            </w:r>
            <w:r w:rsidR="00D0770F">
              <w:t xml:space="preserve">point click care </w:t>
            </w:r>
            <w:r w:rsidR="00326ED0">
              <w:t xml:space="preserve"> MedTech </w:t>
            </w:r>
          </w:p>
          <w:p w14:paraId="5C34A020" w14:textId="6131DA8D" w:rsidR="00C56EDA" w:rsidRDefault="00BB7BDC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 xml:space="preserve">Thorough knowledge in nursing principles </w:t>
            </w:r>
          </w:p>
          <w:p w14:paraId="641F4896" w14:textId="6A30E91A" w:rsidR="00C56EDA" w:rsidRDefault="0026249A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 xml:space="preserve">Ability to </w:t>
            </w:r>
            <w:r w:rsidR="00240A2E">
              <w:t>multitask</w:t>
            </w:r>
            <w:r>
              <w:t xml:space="preserve"> in a </w:t>
            </w:r>
            <w:r w:rsidR="00833DDD">
              <w:t>fast-paced</w:t>
            </w:r>
            <w:r>
              <w:t xml:space="preserve"> environ</w:t>
            </w:r>
            <w:r w:rsidR="002304F1">
              <w:t xml:space="preserve">ment </w:t>
            </w:r>
          </w:p>
          <w:p w14:paraId="5405F025" w14:textId="308B0E37" w:rsidR="002304F1" w:rsidRDefault="002304F1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>Experience in handling/</w:t>
            </w:r>
            <w:r w:rsidR="00240A2E">
              <w:t>operating</w:t>
            </w:r>
            <w:r>
              <w:t xml:space="preserve"> </w:t>
            </w:r>
            <w:r w:rsidR="00240A2E">
              <w:t xml:space="preserve">different types of hospital equipment’s </w:t>
            </w:r>
          </w:p>
          <w:p w14:paraId="69EFD26D" w14:textId="431AB113" w:rsidR="006863D8" w:rsidRDefault="000F27C7">
            <w:pPr>
              <w:pStyle w:val="divdocumentulli"/>
              <w:numPr>
                <w:ilvl w:val="0"/>
                <w:numId w:val="1"/>
              </w:numPr>
              <w:spacing w:line="400" w:lineRule="atLeast"/>
              <w:ind w:left="460" w:hanging="210"/>
            </w:pPr>
            <w:r>
              <w:t xml:space="preserve">Proven knowledge of clinical </w:t>
            </w:r>
            <w:r w:rsidR="004653BF">
              <w:t>documentation, health</w:t>
            </w:r>
            <w:r>
              <w:t xml:space="preserve"> care policies</w:t>
            </w:r>
            <w:r w:rsidR="004653BF">
              <w:t>, procedures, and implementation</w:t>
            </w:r>
          </w:p>
        </w:tc>
        <w:tc>
          <w:tcPr>
            <w:tcW w:w="53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30688188" w14:textId="77777777" w:rsidR="00C56EDA" w:rsidRDefault="00751597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Appointment scheduling</w:t>
            </w:r>
          </w:p>
          <w:p w14:paraId="343E0165" w14:textId="4F988251" w:rsidR="00C56EDA" w:rsidRDefault="00751597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Strong clinical judgment</w:t>
            </w:r>
            <w:r w:rsidR="00381D7A">
              <w:t xml:space="preserve">, and data collection </w:t>
            </w:r>
          </w:p>
          <w:p w14:paraId="49C84201" w14:textId="77777777" w:rsidR="00C56EDA" w:rsidRDefault="00751597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Data collection</w:t>
            </w:r>
          </w:p>
          <w:p w14:paraId="2298F0B0" w14:textId="3C470594" w:rsidR="00C56EDA" w:rsidRDefault="00850BA2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Strong interpersonal, leadership</w:t>
            </w:r>
            <w:r w:rsidR="00F74031">
              <w:t>, excellent communication and organizational skills.</w:t>
            </w:r>
          </w:p>
          <w:p w14:paraId="0BADD430" w14:textId="3AC87560" w:rsidR="00F74031" w:rsidRDefault="00F57D35">
            <w:pPr>
              <w:pStyle w:val="divdocumentulli"/>
              <w:numPr>
                <w:ilvl w:val="0"/>
                <w:numId w:val="2"/>
              </w:numPr>
              <w:spacing w:line="400" w:lineRule="atLeast"/>
              <w:ind w:left="460" w:hanging="210"/>
            </w:pPr>
            <w:r>
              <w:t>Great rap</w:t>
            </w:r>
            <w:r w:rsidR="002C51C8">
              <w:t xml:space="preserve">port and understanding </w:t>
            </w:r>
            <w:r w:rsidR="00854BEB">
              <w:t>of the need of</w:t>
            </w:r>
            <w:r w:rsidR="002C51C8">
              <w:t xml:space="preserve"> physicians</w:t>
            </w:r>
            <w:r w:rsidR="00854BEB">
              <w:t xml:space="preserve"> and other health care team members {</w:t>
            </w:r>
            <w:r w:rsidR="00B426E0">
              <w:t xml:space="preserve">good team player </w:t>
            </w:r>
          </w:p>
          <w:p w14:paraId="6C86DB96" w14:textId="16C2B748" w:rsidR="006863D8" w:rsidRDefault="006863D8" w:rsidP="00F74031">
            <w:pPr>
              <w:pStyle w:val="divdocumentulli"/>
              <w:spacing w:line="400" w:lineRule="atLeast"/>
            </w:pPr>
            <w:r>
              <w:t xml:space="preserve"> </w:t>
            </w:r>
          </w:p>
        </w:tc>
      </w:tr>
    </w:tbl>
    <w:p w14:paraId="6298A75D" w14:textId="77777777" w:rsidR="00C56EDA" w:rsidRDefault="00751597">
      <w:pPr>
        <w:pStyle w:val="divdocumentdivheading"/>
        <w:tabs>
          <w:tab w:val="left" w:pos="4292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0"/>
        </w:rPr>
        <w:tab/>
      </w:r>
    </w:p>
    <w:p w14:paraId="155975E7" w14:textId="5D3B8ED8" w:rsidR="00267ECC" w:rsidRDefault="00267ECC">
      <w:pPr>
        <w:pStyle w:val="divdocumentsinglecolumn"/>
        <w:spacing w:line="400" w:lineRule="atLeast"/>
        <w:rPr>
          <w:rStyle w:val="spanjobtitle"/>
        </w:rPr>
      </w:pPr>
      <w:r>
        <w:rPr>
          <w:rStyle w:val="spanjobtitle"/>
        </w:rPr>
        <w:t xml:space="preserve">North Shore Medical Center-Salem </w:t>
      </w:r>
      <w:r w:rsidR="006A266B">
        <w:rPr>
          <w:rStyle w:val="spanjobtitle"/>
        </w:rPr>
        <w:t>Massachusetts</w:t>
      </w:r>
      <w:r>
        <w:rPr>
          <w:rStyle w:val="spanjobtitle"/>
        </w:rPr>
        <w:t xml:space="preserve"> (Sept</w:t>
      </w:r>
      <w:r w:rsidR="00206E36">
        <w:rPr>
          <w:rStyle w:val="spanjobtitle"/>
        </w:rPr>
        <w:t>.</w:t>
      </w:r>
      <w:r>
        <w:rPr>
          <w:rStyle w:val="spanjobtitle"/>
        </w:rPr>
        <w:t xml:space="preserve"> 2019 to present</w:t>
      </w:r>
    </w:p>
    <w:p w14:paraId="240CCD9A" w14:textId="5B277BDF" w:rsidR="00267ECC" w:rsidRDefault="00267ECC">
      <w:pPr>
        <w:pStyle w:val="divdocumentsinglecolumn"/>
        <w:spacing w:line="400" w:lineRule="atLeast"/>
        <w:rPr>
          <w:rStyle w:val="spanjobtitle"/>
        </w:rPr>
      </w:pPr>
      <w:r>
        <w:rPr>
          <w:rStyle w:val="spanjobtitle"/>
        </w:rPr>
        <w:t xml:space="preserve">In patient </w:t>
      </w:r>
      <w:r w:rsidR="00541C75">
        <w:rPr>
          <w:rStyle w:val="spanjobtitle"/>
        </w:rPr>
        <w:t xml:space="preserve">Med Surge /telemetry </w:t>
      </w:r>
    </w:p>
    <w:p w14:paraId="14C7FAAC" w14:textId="77777777" w:rsidR="00541C75" w:rsidRDefault="00541C75">
      <w:pPr>
        <w:pStyle w:val="divdocumentsinglecolumn"/>
        <w:spacing w:line="400" w:lineRule="atLeast"/>
        <w:rPr>
          <w:rStyle w:val="spanjobtitle"/>
        </w:rPr>
      </w:pPr>
    </w:p>
    <w:p w14:paraId="5BF0A711" w14:textId="002F69C7" w:rsidR="00541C75" w:rsidRDefault="00541C75" w:rsidP="00541C75">
      <w:pPr>
        <w:pStyle w:val="spanpaddedlineParagraph"/>
        <w:numPr>
          <w:ilvl w:val="0"/>
          <w:numId w:val="13"/>
        </w:numPr>
        <w:spacing w:line="400" w:lineRule="atLeast"/>
        <w:rPr>
          <w:rStyle w:val="span"/>
        </w:rPr>
      </w:pPr>
      <w:r>
        <w:rPr>
          <w:rStyle w:val="span"/>
        </w:rPr>
        <w:t>Provide</w:t>
      </w:r>
      <w:r w:rsidR="008421F4">
        <w:rPr>
          <w:rStyle w:val="span"/>
        </w:rPr>
        <w:t xml:space="preserve"> </w:t>
      </w:r>
      <w:r w:rsidR="00FE7554">
        <w:rPr>
          <w:rStyle w:val="span"/>
        </w:rPr>
        <w:t>nursing care</w:t>
      </w:r>
      <w:r>
        <w:rPr>
          <w:rStyle w:val="span"/>
        </w:rPr>
        <w:t xml:space="preserve"> to patients </w:t>
      </w:r>
      <w:r w:rsidR="007C26D6">
        <w:rPr>
          <w:rStyle w:val="span"/>
        </w:rPr>
        <w:t>in this busy</w:t>
      </w:r>
      <w:r>
        <w:rPr>
          <w:rStyle w:val="span"/>
        </w:rPr>
        <w:t xml:space="preserve"> med surge /tele</w:t>
      </w:r>
      <w:r w:rsidR="007C26D6">
        <w:rPr>
          <w:rStyle w:val="span"/>
        </w:rPr>
        <w:t xml:space="preserve"> unit,</w:t>
      </w:r>
      <w:r>
        <w:rPr>
          <w:rStyle w:val="span"/>
        </w:rPr>
        <w:t xml:space="preserve"> m</w:t>
      </w:r>
      <w:r>
        <w:rPr>
          <w:rStyle w:val="span"/>
        </w:rPr>
        <w:t>onitor patients vital signs</w:t>
      </w:r>
      <w:r w:rsidR="00FA6E35">
        <w:rPr>
          <w:rStyle w:val="span"/>
        </w:rPr>
        <w:t>,</w:t>
      </w:r>
      <w:r w:rsidR="008421F4">
        <w:rPr>
          <w:rStyle w:val="span"/>
        </w:rPr>
        <w:t xml:space="preserve">  </w:t>
      </w:r>
      <w:r w:rsidR="00FA6E35">
        <w:rPr>
          <w:rStyle w:val="span"/>
        </w:rPr>
        <w:t xml:space="preserve">handling and </w:t>
      </w:r>
      <w:r w:rsidR="008421F4">
        <w:rPr>
          <w:rStyle w:val="span"/>
        </w:rPr>
        <w:t xml:space="preserve">administering </w:t>
      </w:r>
      <w:r w:rsidR="00FA6E35">
        <w:rPr>
          <w:rStyle w:val="span"/>
        </w:rPr>
        <w:t xml:space="preserve">all </w:t>
      </w:r>
      <w:r w:rsidR="008421F4">
        <w:rPr>
          <w:rStyle w:val="span"/>
        </w:rPr>
        <w:t xml:space="preserve">medications </w:t>
      </w:r>
      <w:r w:rsidR="00FA6E35">
        <w:rPr>
          <w:rStyle w:val="span"/>
        </w:rPr>
        <w:t>etc.</w:t>
      </w:r>
    </w:p>
    <w:p w14:paraId="35F9AF1E" w14:textId="332A1FFF" w:rsidR="00FA6E35" w:rsidRDefault="00480D3E" w:rsidP="00541C75">
      <w:pPr>
        <w:pStyle w:val="spanpaddedlineParagraph"/>
        <w:numPr>
          <w:ilvl w:val="0"/>
          <w:numId w:val="13"/>
        </w:numPr>
        <w:spacing w:line="400" w:lineRule="atLeast"/>
        <w:rPr>
          <w:rStyle w:val="span"/>
        </w:rPr>
      </w:pPr>
      <w:r>
        <w:rPr>
          <w:rStyle w:val="span"/>
        </w:rPr>
        <w:t xml:space="preserve">Provide nursing care to patients with COVID 19 patients, </w:t>
      </w:r>
      <w:r w:rsidR="00C30711">
        <w:rPr>
          <w:rStyle w:val="span"/>
        </w:rPr>
        <w:t xml:space="preserve">administering </w:t>
      </w:r>
      <w:r w:rsidR="003C439F">
        <w:rPr>
          <w:rStyle w:val="span"/>
        </w:rPr>
        <w:t>Remdesivir</w:t>
      </w:r>
      <w:r w:rsidR="00B460B4">
        <w:rPr>
          <w:rStyle w:val="span"/>
        </w:rPr>
        <w:t>,</w:t>
      </w:r>
      <w:r w:rsidR="00F759CC">
        <w:rPr>
          <w:rStyle w:val="span"/>
        </w:rPr>
        <w:t xml:space="preserve"> </w:t>
      </w:r>
      <w:r w:rsidR="0030173D">
        <w:rPr>
          <w:rStyle w:val="span"/>
        </w:rPr>
        <w:t xml:space="preserve">Convalescent </w:t>
      </w:r>
      <w:r w:rsidR="00B460B4">
        <w:rPr>
          <w:rStyle w:val="span"/>
        </w:rPr>
        <w:t xml:space="preserve"> Plasma </w:t>
      </w:r>
    </w:p>
    <w:p w14:paraId="3A462938" w14:textId="14CEEC75" w:rsidR="00541C75" w:rsidRDefault="008421F4" w:rsidP="00541C75">
      <w:pPr>
        <w:pStyle w:val="spanpaddedlineParagraph"/>
        <w:numPr>
          <w:ilvl w:val="0"/>
          <w:numId w:val="13"/>
        </w:numPr>
        <w:spacing w:line="400" w:lineRule="atLeast"/>
      </w:pPr>
      <w:r>
        <w:rPr>
          <w:rStyle w:val="span"/>
        </w:rPr>
        <w:t xml:space="preserve">Provide care to </w:t>
      </w:r>
      <w:r w:rsidR="00FE7554">
        <w:rPr>
          <w:rStyle w:val="span"/>
        </w:rPr>
        <w:t>patients with</w:t>
      </w:r>
      <w:r>
        <w:rPr>
          <w:rStyle w:val="span"/>
        </w:rPr>
        <w:t xml:space="preserve"> stroke, MI, cardiac arrest, </w:t>
      </w:r>
      <w:r w:rsidR="00FE7554">
        <w:rPr>
          <w:rStyle w:val="span"/>
        </w:rPr>
        <w:t>seizures, COPD</w:t>
      </w:r>
      <w:r>
        <w:rPr>
          <w:rStyle w:val="span"/>
        </w:rPr>
        <w:t>, shock, DKA and chest tubes</w:t>
      </w:r>
    </w:p>
    <w:p w14:paraId="5AAB719D" w14:textId="2326EA6B" w:rsidR="008421F4" w:rsidRDefault="008421F4" w:rsidP="00541C7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Provide care to patient pre/post operation {pacemaker </w:t>
      </w:r>
      <w:r w:rsidR="00FE7554">
        <w:rPr>
          <w:rStyle w:val="span"/>
        </w:rPr>
        <w:t>Trach, Peg</w:t>
      </w:r>
      <w:r>
        <w:rPr>
          <w:rStyle w:val="span"/>
        </w:rPr>
        <w:t xml:space="preserve">/G tube </w:t>
      </w:r>
      <w:r w:rsidR="00FE7554">
        <w:rPr>
          <w:rStyle w:val="span"/>
        </w:rPr>
        <w:t>Administered, Lap</w:t>
      </w:r>
      <w:r>
        <w:rPr>
          <w:rStyle w:val="span"/>
        </w:rPr>
        <w:t xml:space="preserve"> </w:t>
      </w:r>
      <w:r w:rsidR="002B62DD">
        <w:rPr>
          <w:rStyle w:val="span"/>
        </w:rPr>
        <w:t>Choley</w:t>
      </w:r>
      <w:r>
        <w:rPr>
          <w:rStyle w:val="span"/>
        </w:rPr>
        <w:t xml:space="preserve"> e</w:t>
      </w:r>
      <w:r w:rsidR="002B62DD">
        <w:rPr>
          <w:rStyle w:val="span"/>
        </w:rPr>
        <w:t>ct</w:t>
      </w:r>
    </w:p>
    <w:p w14:paraId="30A80E5B" w14:textId="5B8D1862" w:rsidR="00541C75" w:rsidRDefault="008421F4" w:rsidP="00541C7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 Handling all daily admissions, discharges and transferred </w:t>
      </w:r>
    </w:p>
    <w:p w14:paraId="5353DEA3" w14:textId="79D9E918" w:rsidR="00FE7554" w:rsidRDefault="008421F4" w:rsidP="00541C7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Create and </w:t>
      </w:r>
      <w:r w:rsidR="00FE7554">
        <w:rPr>
          <w:rStyle w:val="span"/>
        </w:rPr>
        <w:t>modify patients</w:t>
      </w:r>
      <w:r w:rsidR="005D504F">
        <w:rPr>
          <w:rStyle w:val="span"/>
        </w:rPr>
        <w:t xml:space="preserve"> plan of </w:t>
      </w:r>
      <w:r w:rsidR="00FE7554">
        <w:rPr>
          <w:rStyle w:val="span"/>
        </w:rPr>
        <w:t>care, coordinate</w:t>
      </w:r>
      <w:r w:rsidR="005D504F">
        <w:rPr>
          <w:rStyle w:val="span"/>
        </w:rPr>
        <w:t xml:space="preserve"> with other</w:t>
      </w:r>
      <w:r w:rsidR="00FE7554">
        <w:rPr>
          <w:rStyle w:val="span"/>
        </w:rPr>
        <w:t xml:space="preserve"> health care team members and implement as indicated by </w:t>
      </w:r>
      <w:r w:rsidR="00D319E2">
        <w:rPr>
          <w:rStyle w:val="span"/>
        </w:rPr>
        <w:t>patient’s</w:t>
      </w:r>
      <w:r w:rsidR="00FE7554">
        <w:rPr>
          <w:rStyle w:val="span"/>
        </w:rPr>
        <w:t xml:space="preserve"> condition</w:t>
      </w:r>
    </w:p>
    <w:p w14:paraId="3A3B77B3" w14:textId="38990720" w:rsidR="00541C75" w:rsidRDefault="00FE7554" w:rsidP="00541C7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lastRenderedPageBreak/>
        <w:t xml:space="preserve">Respond to medical emergency on the floor, assist in Codes, Rapid Responds and communicate with physicians and team member </w:t>
      </w:r>
    </w:p>
    <w:p w14:paraId="166BE22D" w14:textId="2E2DA8CF" w:rsidR="00541C75" w:rsidRDefault="00630981" w:rsidP="00541C7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Establish IV access</w:t>
      </w:r>
      <w:r w:rsidR="004738A5">
        <w:rPr>
          <w:rStyle w:val="span"/>
        </w:rPr>
        <w:t>, m</w:t>
      </w:r>
      <w:r w:rsidR="00541C75">
        <w:rPr>
          <w:rStyle w:val="span"/>
        </w:rPr>
        <w:t>onitor and record input</w:t>
      </w:r>
      <w:r w:rsidR="007A6D0A">
        <w:rPr>
          <w:rStyle w:val="span"/>
        </w:rPr>
        <w:t>/</w:t>
      </w:r>
      <w:r w:rsidR="00541C75">
        <w:rPr>
          <w:rStyle w:val="span"/>
        </w:rPr>
        <w:t>output for patients with renal failure and cardiac complications</w:t>
      </w:r>
      <w:r w:rsidR="00E531B6">
        <w:rPr>
          <w:rStyle w:val="span"/>
        </w:rPr>
        <w:t>,</w:t>
      </w:r>
    </w:p>
    <w:p w14:paraId="28B1CCF7" w14:textId="35990186" w:rsidR="00092FF3" w:rsidRDefault="00092FF3" w:rsidP="00541C7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Handling and </w:t>
      </w:r>
      <w:r w:rsidR="00AB41FD">
        <w:rPr>
          <w:rStyle w:val="span"/>
        </w:rPr>
        <w:t>administering all</w:t>
      </w:r>
      <w:r>
        <w:rPr>
          <w:rStyle w:val="span"/>
        </w:rPr>
        <w:t xml:space="preserve"> blood products</w:t>
      </w:r>
      <w:r w:rsidR="00901801">
        <w:rPr>
          <w:rStyle w:val="span"/>
        </w:rPr>
        <w:t>, {P</w:t>
      </w:r>
      <w:r w:rsidR="002F32D8">
        <w:rPr>
          <w:rStyle w:val="span"/>
        </w:rPr>
        <w:t>RBC, Plasma</w:t>
      </w:r>
      <w:r w:rsidR="00AA08F1">
        <w:rPr>
          <w:rStyle w:val="span"/>
        </w:rPr>
        <w:t>,</w:t>
      </w:r>
      <w:r w:rsidR="00AB41FD">
        <w:rPr>
          <w:rStyle w:val="span"/>
        </w:rPr>
        <w:t xml:space="preserve"> Platelets </w:t>
      </w:r>
      <w:r w:rsidR="00AA08F1">
        <w:rPr>
          <w:rStyle w:val="span"/>
        </w:rPr>
        <w:t xml:space="preserve"> Cryo,</w:t>
      </w:r>
      <w:r w:rsidR="00F22315">
        <w:rPr>
          <w:rStyle w:val="span"/>
        </w:rPr>
        <w:t xml:space="preserve"> ect</w:t>
      </w:r>
      <w:r w:rsidR="006B4209">
        <w:rPr>
          <w:rStyle w:val="span"/>
        </w:rPr>
        <w:t>}</w:t>
      </w:r>
      <w:r w:rsidR="002F32D8">
        <w:rPr>
          <w:rStyle w:val="span"/>
        </w:rPr>
        <w:t xml:space="preserve"> </w:t>
      </w:r>
    </w:p>
    <w:p w14:paraId="43D08B26" w14:textId="764EA87F" w:rsidR="00541C75" w:rsidRDefault="00541C75" w:rsidP="00541C7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Wound managements through proper treatments administration and wound vac </w:t>
      </w:r>
    </w:p>
    <w:p w14:paraId="42A3155C" w14:textId="2C508D99" w:rsidR="00475C49" w:rsidRDefault="00475C49" w:rsidP="00541C7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Provide care to patients</w:t>
      </w:r>
      <w:r w:rsidR="003D4C78">
        <w:rPr>
          <w:rStyle w:val="span"/>
        </w:rPr>
        <w:t xml:space="preserve"> on </w:t>
      </w:r>
      <w:r w:rsidR="00AB41FD">
        <w:rPr>
          <w:rStyle w:val="span"/>
        </w:rPr>
        <w:t>Oxygen, Nonrebreather</w:t>
      </w:r>
      <w:r w:rsidR="0083271D">
        <w:rPr>
          <w:rStyle w:val="span"/>
        </w:rPr>
        <w:t>, Higher flow and on</w:t>
      </w:r>
      <w:r w:rsidR="00FD634E">
        <w:rPr>
          <w:rStyle w:val="span"/>
        </w:rPr>
        <w:t xml:space="preserve"> </w:t>
      </w:r>
      <w:r w:rsidR="003D4C78">
        <w:rPr>
          <w:rStyle w:val="span"/>
        </w:rPr>
        <w:t>Bipap</w:t>
      </w:r>
    </w:p>
    <w:p w14:paraId="2954DF4E" w14:textId="6839F601" w:rsidR="00DE088A" w:rsidRDefault="006B03B1" w:rsidP="00541C7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Assist physicians with bed side procedure</w:t>
      </w:r>
      <w:r w:rsidR="0058636D">
        <w:rPr>
          <w:rStyle w:val="span"/>
        </w:rPr>
        <w:t>s {chest tubes,lines,</w:t>
      </w:r>
      <w:r w:rsidR="00230E5A">
        <w:rPr>
          <w:rStyle w:val="span"/>
        </w:rPr>
        <w:t>}</w:t>
      </w:r>
    </w:p>
    <w:p w14:paraId="5610C8A3" w14:textId="64CBC0C7" w:rsidR="00541C75" w:rsidRDefault="00541C75" w:rsidP="00541C75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Educate patient</w:t>
      </w:r>
      <w:r w:rsidR="00F31BB1">
        <w:rPr>
          <w:rStyle w:val="span"/>
        </w:rPr>
        <w:t xml:space="preserve">, </w:t>
      </w:r>
      <w:r w:rsidR="00AB41FD">
        <w:rPr>
          <w:rStyle w:val="span"/>
        </w:rPr>
        <w:t>family,</w:t>
      </w:r>
      <w:r w:rsidR="00475C49">
        <w:rPr>
          <w:rStyle w:val="span"/>
        </w:rPr>
        <w:t xml:space="preserve"> </w:t>
      </w:r>
      <w:r>
        <w:rPr>
          <w:rStyle w:val="span"/>
        </w:rPr>
        <w:t xml:space="preserve">and care giver on discharge instructions </w:t>
      </w:r>
    </w:p>
    <w:p w14:paraId="52D760A9" w14:textId="0CB06DF4" w:rsidR="00CD3E1E" w:rsidRDefault="00CD3E1E" w:rsidP="00240B79">
      <w:pPr>
        <w:pStyle w:val="divdocumentsinglecolumn"/>
        <w:spacing w:line="400" w:lineRule="atLeast"/>
      </w:pPr>
    </w:p>
    <w:p w14:paraId="2BA41A46" w14:textId="4BDD8B07" w:rsidR="00CD3E1E" w:rsidRPr="003665CE" w:rsidRDefault="00541C75" w:rsidP="00CD3E1E">
      <w:pPr>
        <w:pStyle w:val="spanpaddedlineParagraph"/>
        <w:spacing w:line="400" w:lineRule="atLeast"/>
        <w:rPr>
          <w:rStyle w:val="span"/>
          <w:b/>
          <w:bCs/>
        </w:rPr>
      </w:pPr>
      <w:r>
        <w:rPr>
          <w:rStyle w:val="spancompanyname"/>
        </w:rPr>
        <w:t>Mass General Brigham</w:t>
      </w:r>
      <w:r w:rsidR="003E7892" w:rsidRPr="003665CE">
        <w:rPr>
          <w:rStyle w:val="spancompanyname"/>
          <w:b w:val="0"/>
          <w:bCs w:val="0"/>
        </w:rPr>
        <w:t>:</w:t>
      </w:r>
      <w:r w:rsidR="00CD3E1E" w:rsidRPr="003665CE">
        <w:rPr>
          <w:rStyle w:val="span"/>
          <w:b/>
          <w:bCs/>
        </w:rPr>
        <w:t xml:space="preserve"> Salem, Massachusetts</w:t>
      </w:r>
      <w:r w:rsidR="002B5108" w:rsidRPr="003665CE">
        <w:rPr>
          <w:rStyle w:val="span"/>
          <w:b/>
          <w:bCs/>
        </w:rPr>
        <w:t>:</w:t>
      </w:r>
      <w:r w:rsidR="007D19A5" w:rsidRPr="007D19A5">
        <w:rPr>
          <w:rStyle w:val="span"/>
        </w:rPr>
        <w:t xml:space="preserve"> </w:t>
      </w:r>
      <w:r w:rsidR="007D19A5" w:rsidRPr="007D19A5">
        <w:rPr>
          <w:rStyle w:val="span"/>
          <w:b/>
          <w:bCs/>
        </w:rPr>
        <w:t>Jan. 2017 to Sept. 2019</w:t>
      </w:r>
      <w:r w:rsidR="002B5108" w:rsidRPr="007D19A5">
        <w:rPr>
          <w:rStyle w:val="span"/>
          <w:b/>
          <w:bCs/>
        </w:rPr>
        <w:t xml:space="preserve"> </w:t>
      </w:r>
      <w:r w:rsidR="003665CE" w:rsidRPr="007D19A5">
        <w:rPr>
          <w:rStyle w:val="span"/>
          <w:b/>
          <w:bCs/>
        </w:rPr>
        <w:t xml:space="preserve">Staff Nurse: </w:t>
      </w:r>
      <w:r w:rsidR="002B5108" w:rsidRPr="007D19A5">
        <w:rPr>
          <w:rStyle w:val="span"/>
          <w:b/>
          <w:bCs/>
        </w:rPr>
        <w:t>Med/Surge</w:t>
      </w:r>
      <w:r w:rsidR="004C5247" w:rsidRPr="007D19A5">
        <w:rPr>
          <w:rStyle w:val="span"/>
          <w:b/>
          <w:bCs/>
        </w:rPr>
        <w:t>/Tele/PCU</w:t>
      </w:r>
    </w:p>
    <w:p w14:paraId="0896711F" w14:textId="77777777" w:rsidR="00E94BEB" w:rsidRDefault="00FC3C06" w:rsidP="004D1A91">
      <w:pPr>
        <w:pStyle w:val="divdocumentulli"/>
        <w:numPr>
          <w:ilvl w:val="0"/>
          <w:numId w:val="14"/>
        </w:numPr>
        <w:spacing w:line="400" w:lineRule="atLeast"/>
        <w:rPr>
          <w:rStyle w:val="span"/>
        </w:rPr>
      </w:pPr>
      <w:r>
        <w:rPr>
          <w:rStyle w:val="span"/>
        </w:rPr>
        <w:t xml:space="preserve">Charge Nurse </w:t>
      </w:r>
      <w:r w:rsidR="0032196C">
        <w:rPr>
          <w:rStyle w:val="span"/>
        </w:rPr>
        <w:t xml:space="preserve">coverage, evaluating staff requirement including floor </w:t>
      </w:r>
      <w:r w:rsidR="00E94BEB">
        <w:rPr>
          <w:rStyle w:val="span"/>
        </w:rPr>
        <w:t xml:space="preserve">assignment and providing assistance to nurse manager in the supervision of staff </w:t>
      </w:r>
    </w:p>
    <w:p w14:paraId="63F43D14" w14:textId="092B9934" w:rsidR="002126DE" w:rsidRDefault="007E388E" w:rsidP="002126DE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Scheduling and handling </w:t>
      </w:r>
      <w:r w:rsidR="00B4578C">
        <w:rPr>
          <w:rStyle w:val="span"/>
        </w:rPr>
        <w:t xml:space="preserve">all daily </w:t>
      </w:r>
      <w:r w:rsidR="002126DE">
        <w:rPr>
          <w:rStyle w:val="span"/>
        </w:rPr>
        <w:t>admissions</w:t>
      </w:r>
      <w:r w:rsidR="00B4578C">
        <w:rPr>
          <w:rStyle w:val="span"/>
        </w:rPr>
        <w:t xml:space="preserve"> {</w:t>
      </w:r>
      <w:r w:rsidR="005D14BB">
        <w:rPr>
          <w:rStyle w:val="span"/>
        </w:rPr>
        <w:t>including direct admit}</w:t>
      </w:r>
      <w:r w:rsidR="002126DE">
        <w:rPr>
          <w:rStyle w:val="span"/>
        </w:rPr>
        <w:t xml:space="preserve">, discharges and transferred </w:t>
      </w:r>
    </w:p>
    <w:p w14:paraId="2BD80494" w14:textId="77777777" w:rsidR="002126DE" w:rsidRDefault="002126DE" w:rsidP="002126DE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Create and modify patients plan of care, coordinate with other health care team members and implement as indicated by patient’s condition</w:t>
      </w:r>
    </w:p>
    <w:p w14:paraId="19347337" w14:textId="77777777" w:rsidR="002126DE" w:rsidRDefault="002126DE" w:rsidP="002126DE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Respond to medical emergency on the floor, assist in Codes, Rapid Responds and communicate with physicians and team member </w:t>
      </w:r>
    </w:p>
    <w:p w14:paraId="0C34C978" w14:textId="77777777" w:rsidR="002126DE" w:rsidRDefault="002126DE" w:rsidP="002126DE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Establish IV access, monitor and record input/output for patients with renal failure and cardiac complications,</w:t>
      </w:r>
    </w:p>
    <w:p w14:paraId="6021B4D1" w14:textId="77777777" w:rsidR="002126DE" w:rsidRDefault="002126DE" w:rsidP="002126DE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Handling and administering all blood products, {PRBC, Plasma, Platelets  Cryo, ect} </w:t>
      </w:r>
    </w:p>
    <w:p w14:paraId="0822A6EC" w14:textId="77777777" w:rsidR="002126DE" w:rsidRDefault="002126DE" w:rsidP="002126DE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 xml:space="preserve">Wound managements through proper treatments administration and wound vac </w:t>
      </w:r>
    </w:p>
    <w:p w14:paraId="346A5BEA" w14:textId="77777777" w:rsidR="002126DE" w:rsidRDefault="002126DE" w:rsidP="002126DE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Provide care to patients on Oxygen, Nonrebreather, Higher flow and on Bipap</w:t>
      </w:r>
    </w:p>
    <w:p w14:paraId="6F54F1FA" w14:textId="77777777" w:rsidR="002126DE" w:rsidRDefault="002126DE" w:rsidP="002126DE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Assist physicians with bed side procedures {chest tubes,lines,}</w:t>
      </w:r>
    </w:p>
    <w:p w14:paraId="1D333B2B" w14:textId="713E0498" w:rsidR="00E54097" w:rsidRPr="002126DE" w:rsidRDefault="002126DE" w:rsidP="002126DE">
      <w:pPr>
        <w:pStyle w:val="divdocumentulli"/>
        <w:numPr>
          <w:ilvl w:val="0"/>
          <w:numId w:val="3"/>
        </w:numPr>
        <w:spacing w:line="400" w:lineRule="atLeast"/>
        <w:ind w:left="460" w:hanging="210"/>
        <w:rPr>
          <w:rStyle w:val="spanjobtitle"/>
          <w:b w:val="0"/>
          <w:bCs w:val="0"/>
        </w:rPr>
      </w:pPr>
      <w:r>
        <w:rPr>
          <w:rStyle w:val="span"/>
        </w:rPr>
        <w:t xml:space="preserve">Educate patient, family, and care giver on discharge instructions </w:t>
      </w:r>
    </w:p>
    <w:p w14:paraId="70BEF1B2" w14:textId="263A148D" w:rsidR="00541C75" w:rsidRDefault="00541C75" w:rsidP="00541C75">
      <w:pPr>
        <w:pStyle w:val="divdocumentsinglecolumn"/>
        <w:numPr>
          <w:ilvl w:val="0"/>
          <w:numId w:val="6"/>
        </w:numPr>
        <w:spacing w:line="400" w:lineRule="atLeast"/>
        <w:rPr>
          <w:rStyle w:val="spanjobtitle"/>
          <w:b w:val="0"/>
        </w:rPr>
      </w:pPr>
      <w:r w:rsidRPr="00267ECC">
        <w:rPr>
          <w:rStyle w:val="spanjobtitle"/>
          <w:b w:val="0"/>
        </w:rPr>
        <w:t xml:space="preserve">Apply both psychiatric and medical nursing skills to effectively multi-task and stay organized </w:t>
      </w:r>
    </w:p>
    <w:p w14:paraId="684B3A04" w14:textId="77777777" w:rsidR="00541C75" w:rsidRDefault="00541C75" w:rsidP="00541C75">
      <w:pPr>
        <w:pStyle w:val="divdocumentsinglecolumn"/>
        <w:numPr>
          <w:ilvl w:val="0"/>
          <w:numId w:val="6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Collaborate with staff to come up with a plan of care base on patient clinical </w:t>
      </w:r>
    </w:p>
    <w:p w14:paraId="28FD8B23" w14:textId="77777777" w:rsidR="00541C75" w:rsidRDefault="00541C75" w:rsidP="00541C75">
      <w:pPr>
        <w:pStyle w:val="divdocumentsinglecolumn"/>
        <w:spacing w:line="400" w:lineRule="atLeast"/>
        <w:ind w:left="720"/>
        <w:rPr>
          <w:rStyle w:val="spanjobtitle"/>
          <w:b w:val="0"/>
        </w:rPr>
      </w:pPr>
      <w:r>
        <w:rPr>
          <w:rStyle w:val="spanjobtitle"/>
          <w:b w:val="0"/>
        </w:rPr>
        <w:t xml:space="preserve"> Observation </w:t>
      </w:r>
    </w:p>
    <w:p w14:paraId="21CF95D5" w14:textId="77777777" w:rsidR="00541C75" w:rsidRDefault="00541C75" w:rsidP="00541C75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Explain details of mental illness and psychotropic medications to both patients and their care givers </w:t>
      </w:r>
    </w:p>
    <w:p w14:paraId="33B3D73C" w14:textId="77777777" w:rsidR="00541C75" w:rsidRDefault="00541C75" w:rsidP="00541C75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>Document all patient behavior observe and health status related to their admission plan of care</w:t>
      </w:r>
    </w:p>
    <w:p w14:paraId="1554DDE2" w14:textId="77777777" w:rsidR="00541C75" w:rsidRDefault="00541C75" w:rsidP="00541C75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>Interact with patient therapeutically to assist them while in crises</w:t>
      </w:r>
    </w:p>
    <w:p w14:paraId="73D0ECB5" w14:textId="77777777" w:rsidR="00541C75" w:rsidRDefault="00541C75" w:rsidP="00541C75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Medication and treatment administered as ordered by the physician </w:t>
      </w:r>
    </w:p>
    <w:p w14:paraId="3115D224" w14:textId="77777777" w:rsidR="00541C75" w:rsidRDefault="00541C75" w:rsidP="00541C75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>Provide direct quality care to patient including monitoring, recording and patient evaluation</w:t>
      </w:r>
    </w:p>
    <w:p w14:paraId="2D2B889E" w14:textId="77777777" w:rsidR="00541C75" w:rsidRDefault="00541C75" w:rsidP="00541C75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Lead and train new staff nurses regarding unit routine, hospital protocol and unit responsibilities </w:t>
      </w:r>
    </w:p>
    <w:p w14:paraId="7A24F18F" w14:textId="77777777" w:rsidR="00541C75" w:rsidRDefault="00541C75" w:rsidP="00541C75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>Ensure all protocols are followed during restrains like medical and physical restrains</w:t>
      </w:r>
    </w:p>
    <w:p w14:paraId="7653E4D2" w14:textId="77777777" w:rsidR="00541C75" w:rsidRDefault="00541C75" w:rsidP="00541C75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Use crises prevention and intervention techniques to deescalate tension in patient </w:t>
      </w:r>
    </w:p>
    <w:p w14:paraId="0B7E3F75" w14:textId="77777777" w:rsidR="00541C75" w:rsidRDefault="00541C75" w:rsidP="00541C75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lastRenderedPageBreak/>
        <w:t>Monitor patients’ vital signs</w:t>
      </w:r>
    </w:p>
    <w:p w14:paraId="05552607" w14:textId="77777777" w:rsidR="00541C75" w:rsidRDefault="00541C75" w:rsidP="00541C75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Administered IV medication </w:t>
      </w:r>
    </w:p>
    <w:p w14:paraId="2EA088B3" w14:textId="77777777" w:rsidR="00541C75" w:rsidRDefault="00541C75" w:rsidP="00541C75">
      <w:pPr>
        <w:pStyle w:val="divdocumentsinglecolumn"/>
        <w:numPr>
          <w:ilvl w:val="0"/>
          <w:numId w:val="8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Administration of restrain according to facility and DMH policies </w:t>
      </w:r>
    </w:p>
    <w:p w14:paraId="1298BCCC" w14:textId="77777777" w:rsidR="00335C59" w:rsidRPr="00335C59" w:rsidRDefault="00335C59" w:rsidP="00335C59">
      <w:pPr>
        <w:pStyle w:val="divdocumentulli"/>
        <w:spacing w:line="400" w:lineRule="atLeast"/>
        <w:ind w:left="460"/>
        <w:rPr>
          <w:rStyle w:val="spanjobtitle"/>
          <w:b w:val="0"/>
          <w:bCs w:val="0"/>
        </w:rPr>
      </w:pPr>
    </w:p>
    <w:p w14:paraId="17E646B8" w14:textId="255B0D94" w:rsidR="00093B5B" w:rsidRDefault="00C73780" w:rsidP="00093B5B">
      <w:pPr>
        <w:pStyle w:val="divdocumentsinglecolumn"/>
        <w:spacing w:line="400" w:lineRule="atLeast"/>
        <w:rPr>
          <w:rStyle w:val="spanjobtitle"/>
          <w:bCs w:val="0"/>
        </w:rPr>
      </w:pPr>
      <w:r w:rsidRPr="00093B5B">
        <w:rPr>
          <w:rStyle w:val="spanjobtitle"/>
          <w:bCs w:val="0"/>
        </w:rPr>
        <w:t>Bayridge</w:t>
      </w:r>
      <w:r w:rsidR="00093B5B" w:rsidRPr="00093B5B">
        <w:rPr>
          <w:rStyle w:val="spanjobtitle"/>
          <w:bCs w:val="0"/>
        </w:rPr>
        <w:t xml:space="preserve"> Hospital</w:t>
      </w:r>
      <w:r w:rsidR="009F756D">
        <w:rPr>
          <w:rStyle w:val="spanjobtitle"/>
          <w:bCs w:val="0"/>
        </w:rPr>
        <w:t xml:space="preserve">: </w:t>
      </w:r>
      <w:r w:rsidR="00093B5B">
        <w:rPr>
          <w:rStyle w:val="spanjobtitle"/>
          <w:bCs w:val="0"/>
        </w:rPr>
        <w:t>Case manager</w:t>
      </w:r>
      <w:r w:rsidR="003A42F3">
        <w:rPr>
          <w:rStyle w:val="spanjobtitle"/>
          <w:bCs w:val="0"/>
        </w:rPr>
        <w:t xml:space="preserve"> </w:t>
      </w:r>
      <w:r w:rsidR="003A42F3" w:rsidRPr="00093B5B">
        <w:rPr>
          <w:rStyle w:val="spanjobtitle"/>
          <w:bCs w:val="0"/>
        </w:rPr>
        <w:t xml:space="preserve">Registered nurse </w:t>
      </w:r>
      <w:r w:rsidR="003A42F3">
        <w:rPr>
          <w:rStyle w:val="spanjobtitle"/>
          <w:bCs w:val="0"/>
        </w:rPr>
        <w:t xml:space="preserve">Feb. </w:t>
      </w:r>
      <w:r w:rsidR="003A42F3" w:rsidRPr="00093B5B">
        <w:rPr>
          <w:rStyle w:val="spanjobtitle"/>
          <w:bCs w:val="0"/>
        </w:rPr>
        <w:t>201</w:t>
      </w:r>
      <w:r w:rsidR="003A42F3">
        <w:rPr>
          <w:rStyle w:val="spanjobtitle"/>
          <w:bCs w:val="0"/>
        </w:rPr>
        <w:t>6</w:t>
      </w:r>
      <w:r w:rsidR="003A42F3" w:rsidRPr="00093B5B">
        <w:rPr>
          <w:rStyle w:val="spanjobtitle"/>
          <w:bCs w:val="0"/>
        </w:rPr>
        <w:t xml:space="preserve"> to </w:t>
      </w:r>
      <w:r w:rsidR="003A42F3">
        <w:rPr>
          <w:rStyle w:val="spanjobtitle"/>
          <w:bCs w:val="0"/>
        </w:rPr>
        <w:t>Dec.</w:t>
      </w:r>
      <w:r w:rsidR="003A42F3" w:rsidRPr="00093B5B">
        <w:rPr>
          <w:rStyle w:val="spanjobtitle"/>
          <w:bCs w:val="0"/>
        </w:rPr>
        <w:t>201</w:t>
      </w:r>
      <w:r w:rsidR="003A42F3">
        <w:rPr>
          <w:rStyle w:val="spanjobtitle"/>
          <w:bCs w:val="0"/>
        </w:rPr>
        <w:t>7</w:t>
      </w:r>
    </w:p>
    <w:p w14:paraId="533BF178" w14:textId="7C516254" w:rsidR="00093B5B" w:rsidRDefault="00D822A8" w:rsidP="00093B5B">
      <w:pPr>
        <w:pStyle w:val="divdocumentsinglecolumn"/>
        <w:spacing w:line="400" w:lineRule="atLeast"/>
        <w:rPr>
          <w:rStyle w:val="spanjobtitle"/>
          <w:b w:val="0"/>
        </w:rPr>
      </w:pPr>
      <w:r w:rsidRPr="00D822A8">
        <w:rPr>
          <w:rStyle w:val="spanjobtitle"/>
          <w:b w:val="0"/>
        </w:rPr>
        <w:t>P</w:t>
      </w:r>
      <w:r w:rsidR="00093B5B" w:rsidRPr="00D822A8">
        <w:rPr>
          <w:rStyle w:val="spanjobtitle"/>
          <w:b w:val="0"/>
        </w:rPr>
        <w:t>ro</w:t>
      </w:r>
      <w:r>
        <w:rPr>
          <w:rStyle w:val="spanjobtitle"/>
          <w:b w:val="0"/>
        </w:rPr>
        <w:t xml:space="preserve">viding patient care to patients who are mentally ill, active substance use disorder, alcohol abuse by working with their provider to </w:t>
      </w:r>
      <w:r w:rsidR="00514FF0">
        <w:rPr>
          <w:rStyle w:val="spanjobtitle"/>
          <w:b w:val="0"/>
        </w:rPr>
        <w:t>determine if</w:t>
      </w:r>
      <w:r>
        <w:rPr>
          <w:rStyle w:val="spanjobtitle"/>
          <w:b w:val="0"/>
        </w:rPr>
        <w:t xml:space="preserve"> they need inpatient or </w:t>
      </w:r>
      <w:r w:rsidR="00514FF0">
        <w:rPr>
          <w:rStyle w:val="spanjobtitle"/>
          <w:b w:val="0"/>
        </w:rPr>
        <w:t>outpatient</w:t>
      </w:r>
      <w:r>
        <w:rPr>
          <w:rStyle w:val="spanjobtitle"/>
          <w:b w:val="0"/>
        </w:rPr>
        <w:t xml:space="preserve"> services.</w:t>
      </w:r>
    </w:p>
    <w:p w14:paraId="70756F9E" w14:textId="0F1DDAF7" w:rsidR="00D822A8" w:rsidRDefault="00514FF0" w:rsidP="00D822A8">
      <w:pPr>
        <w:pStyle w:val="divdocumentsinglecolumn"/>
        <w:numPr>
          <w:ilvl w:val="0"/>
          <w:numId w:val="10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>Work according</w:t>
      </w:r>
      <w:r w:rsidR="00D822A8">
        <w:rPr>
          <w:rStyle w:val="spanjobtitle"/>
          <w:b w:val="0"/>
        </w:rPr>
        <w:t xml:space="preserve"> to hospital and </w:t>
      </w:r>
      <w:r>
        <w:rPr>
          <w:rStyle w:val="spanjobtitle"/>
          <w:b w:val="0"/>
        </w:rPr>
        <w:t>state</w:t>
      </w:r>
      <w:r w:rsidR="00D822A8">
        <w:rPr>
          <w:rStyle w:val="spanjobtitle"/>
          <w:b w:val="0"/>
        </w:rPr>
        <w:t xml:space="preserve"> guard lines </w:t>
      </w:r>
      <w:r w:rsidR="00EC342C">
        <w:rPr>
          <w:rStyle w:val="spanjobtitle"/>
          <w:b w:val="0"/>
        </w:rPr>
        <w:t>to submit</w:t>
      </w:r>
      <w:r w:rsidR="00D822A8">
        <w:rPr>
          <w:rStyle w:val="spanjobtitle"/>
          <w:b w:val="0"/>
        </w:rPr>
        <w:t xml:space="preserve"> insurance </w:t>
      </w:r>
      <w:r>
        <w:rPr>
          <w:rStyle w:val="spanjobtitle"/>
          <w:b w:val="0"/>
        </w:rPr>
        <w:t>authorization</w:t>
      </w:r>
      <w:r w:rsidR="00D822A8">
        <w:rPr>
          <w:rStyle w:val="spanjobtitle"/>
          <w:b w:val="0"/>
        </w:rPr>
        <w:t xml:space="preserve"> for </w:t>
      </w:r>
      <w:r w:rsidR="00BA51AF">
        <w:rPr>
          <w:rStyle w:val="spanjobtitle"/>
          <w:b w:val="0"/>
        </w:rPr>
        <w:t>patients’</w:t>
      </w:r>
      <w:r w:rsidR="00D822A8">
        <w:rPr>
          <w:rStyle w:val="spanjobtitle"/>
          <w:b w:val="0"/>
        </w:rPr>
        <w:t xml:space="preserve"> payment </w:t>
      </w:r>
    </w:p>
    <w:p w14:paraId="5E77C3B2" w14:textId="6E230BBB" w:rsidR="00D822A8" w:rsidRDefault="00D822A8" w:rsidP="00D822A8">
      <w:pPr>
        <w:pStyle w:val="divdocumentsinglecolumn"/>
        <w:numPr>
          <w:ilvl w:val="0"/>
          <w:numId w:val="10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Work with </w:t>
      </w:r>
      <w:r w:rsidR="00BA51AF">
        <w:rPr>
          <w:rStyle w:val="spanjobtitle"/>
          <w:b w:val="0"/>
        </w:rPr>
        <w:t>patients’</w:t>
      </w:r>
      <w:r>
        <w:rPr>
          <w:rStyle w:val="spanjobtitle"/>
          <w:b w:val="0"/>
        </w:rPr>
        <w:t xml:space="preserve"> </w:t>
      </w:r>
      <w:r w:rsidR="00EC342C">
        <w:rPr>
          <w:rStyle w:val="spanjobtitle"/>
          <w:b w:val="0"/>
        </w:rPr>
        <w:t>physicians</w:t>
      </w:r>
      <w:r>
        <w:rPr>
          <w:rStyle w:val="spanjobtitle"/>
          <w:b w:val="0"/>
        </w:rPr>
        <w:t xml:space="preserve"> </w:t>
      </w:r>
      <w:r w:rsidR="00EC342C">
        <w:rPr>
          <w:rStyle w:val="spanjobtitle"/>
          <w:b w:val="0"/>
        </w:rPr>
        <w:t>to obtain</w:t>
      </w:r>
      <w:r>
        <w:rPr>
          <w:rStyle w:val="spanjobtitle"/>
          <w:b w:val="0"/>
        </w:rPr>
        <w:t xml:space="preserve"> </w:t>
      </w:r>
      <w:r w:rsidR="00EC342C">
        <w:rPr>
          <w:rStyle w:val="spanjobtitle"/>
          <w:b w:val="0"/>
        </w:rPr>
        <w:t>recommendation</w:t>
      </w:r>
      <w:r>
        <w:rPr>
          <w:rStyle w:val="spanjobtitle"/>
          <w:b w:val="0"/>
        </w:rPr>
        <w:t xml:space="preserve"> for inpatients or </w:t>
      </w:r>
      <w:r w:rsidR="00BA51AF">
        <w:rPr>
          <w:rStyle w:val="spanjobtitle"/>
          <w:b w:val="0"/>
        </w:rPr>
        <w:t>outpatient</w:t>
      </w:r>
      <w:r>
        <w:rPr>
          <w:rStyle w:val="spanjobtitle"/>
          <w:b w:val="0"/>
        </w:rPr>
        <w:t xml:space="preserve"> care </w:t>
      </w:r>
    </w:p>
    <w:p w14:paraId="4F225038" w14:textId="7F317FED" w:rsidR="00D822A8" w:rsidRDefault="00D822A8" w:rsidP="00D822A8">
      <w:pPr>
        <w:pStyle w:val="divdocumentsinglecolumn"/>
        <w:numPr>
          <w:ilvl w:val="0"/>
          <w:numId w:val="10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Work with physician to come up with an appropriate discharge care plan by coordinating it with both patient and family member </w:t>
      </w:r>
    </w:p>
    <w:p w14:paraId="2905A31B" w14:textId="09764C48" w:rsidR="00D822A8" w:rsidRDefault="00D822A8" w:rsidP="00D822A8">
      <w:pPr>
        <w:pStyle w:val="divdocumentsinglecolumn"/>
        <w:numPr>
          <w:ilvl w:val="0"/>
          <w:numId w:val="10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Communicate with </w:t>
      </w:r>
      <w:r w:rsidR="00FD6AE8">
        <w:rPr>
          <w:rStyle w:val="spanjobtitle"/>
          <w:b w:val="0"/>
        </w:rPr>
        <w:t xml:space="preserve">payers to </w:t>
      </w:r>
      <w:r w:rsidR="00BA51AF">
        <w:rPr>
          <w:rStyle w:val="spanjobtitle"/>
          <w:b w:val="0"/>
        </w:rPr>
        <w:t>obtain</w:t>
      </w:r>
      <w:r w:rsidR="00FD6AE8">
        <w:rPr>
          <w:rStyle w:val="spanjobtitle"/>
          <w:b w:val="0"/>
        </w:rPr>
        <w:t xml:space="preserve"> </w:t>
      </w:r>
      <w:r w:rsidR="00BA51AF">
        <w:rPr>
          <w:rStyle w:val="spanjobtitle"/>
          <w:b w:val="0"/>
        </w:rPr>
        <w:t>authorization</w:t>
      </w:r>
      <w:r w:rsidR="00FD6AE8">
        <w:rPr>
          <w:rStyle w:val="spanjobtitle"/>
          <w:b w:val="0"/>
        </w:rPr>
        <w:t xml:space="preserve"> for </w:t>
      </w:r>
      <w:r w:rsidR="00BA51AF">
        <w:rPr>
          <w:rStyle w:val="spanjobtitle"/>
          <w:b w:val="0"/>
        </w:rPr>
        <w:t>reimbursement of</w:t>
      </w:r>
      <w:r w:rsidR="00FD6AE8">
        <w:rPr>
          <w:rStyle w:val="spanjobtitle"/>
          <w:b w:val="0"/>
        </w:rPr>
        <w:t xml:space="preserve"> service provided </w:t>
      </w:r>
    </w:p>
    <w:p w14:paraId="09CF3360" w14:textId="6CE773F7" w:rsidR="00FD6AE8" w:rsidRDefault="00FD6AE8" w:rsidP="00D822A8">
      <w:pPr>
        <w:pStyle w:val="divdocumentsinglecolumn"/>
        <w:numPr>
          <w:ilvl w:val="0"/>
          <w:numId w:val="10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Work with rehab </w:t>
      </w:r>
      <w:r w:rsidR="00BA51AF">
        <w:rPr>
          <w:rStyle w:val="spanjobtitle"/>
          <w:b w:val="0"/>
        </w:rPr>
        <w:t>facilities to</w:t>
      </w:r>
      <w:r>
        <w:rPr>
          <w:rStyle w:val="spanjobtitle"/>
          <w:b w:val="0"/>
        </w:rPr>
        <w:t xml:space="preserve"> secure </w:t>
      </w:r>
      <w:r w:rsidR="00BA51AF">
        <w:rPr>
          <w:rStyle w:val="spanjobtitle"/>
          <w:b w:val="0"/>
        </w:rPr>
        <w:t>insurance authorization</w:t>
      </w:r>
      <w:r>
        <w:rPr>
          <w:rStyle w:val="spanjobtitle"/>
          <w:b w:val="0"/>
        </w:rPr>
        <w:t xml:space="preserve"> for patients before they are transferred there</w:t>
      </w:r>
    </w:p>
    <w:p w14:paraId="5B369350" w14:textId="0F978EBA" w:rsidR="00FD6AE8" w:rsidRDefault="00FD6AE8" w:rsidP="00D822A8">
      <w:pPr>
        <w:pStyle w:val="divdocumentsinglecolumn"/>
        <w:numPr>
          <w:ilvl w:val="0"/>
          <w:numId w:val="10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Update patients with physicians </w:t>
      </w:r>
      <w:r w:rsidR="00BA51AF">
        <w:rPr>
          <w:rStyle w:val="spanjobtitle"/>
          <w:b w:val="0"/>
        </w:rPr>
        <w:t>and</w:t>
      </w:r>
      <w:r>
        <w:rPr>
          <w:rStyle w:val="spanjobtitle"/>
          <w:b w:val="0"/>
        </w:rPr>
        <w:t xml:space="preserve"> update patients and family on the care plan </w:t>
      </w:r>
    </w:p>
    <w:p w14:paraId="5706505A" w14:textId="032112AD" w:rsidR="00FD6AE8" w:rsidRDefault="00FD6AE8" w:rsidP="00D822A8">
      <w:pPr>
        <w:pStyle w:val="divdocumentsinglecolumn"/>
        <w:numPr>
          <w:ilvl w:val="0"/>
          <w:numId w:val="10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>Help patients obtain insurance coverages base on their needs.</w:t>
      </w:r>
    </w:p>
    <w:p w14:paraId="26D61F29" w14:textId="14AAE463" w:rsidR="00FF41FE" w:rsidRPr="00D822A8" w:rsidRDefault="00BA51AF" w:rsidP="00D822A8">
      <w:pPr>
        <w:pStyle w:val="divdocumentsinglecolumn"/>
        <w:numPr>
          <w:ilvl w:val="0"/>
          <w:numId w:val="10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>Facilitate</w:t>
      </w:r>
      <w:r w:rsidR="001A4903">
        <w:rPr>
          <w:rStyle w:val="spanjobtitle"/>
          <w:b w:val="0"/>
        </w:rPr>
        <w:t xml:space="preserve"> the ability of patients to return to </w:t>
      </w:r>
      <w:r w:rsidR="00C3657A">
        <w:rPr>
          <w:rStyle w:val="spanjobtitle"/>
          <w:b w:val="0"/>
        </w:rPr>
        <w:t xml:space="preserve">extended care facilities like group homes, long term care facilities </w:t>
      </w:r>
      <w:r>
        <w:rPr>
          <w:rStyle w:val="spanjobtitle"/>
          <w:b w:val="0"/>
        </w:rPr>
        <w:t>and</w:t>
      </w:r>
      <w:r w:rsidR="00C3657A">
        <w:rPr>
          <w:rStyle w:val="spanjobtitle"/>
          <w:b w:val="0"/>
        </w:rPr>
        <w:t xml:space="preserve"> assisted leaving</w:t>
      </w:r>
    </w:p>
    <w:p w14:paraId="27BC3A7C" w14:textId="77777777" w:rsidR="009F756D" w:rsidRDefault="009F756D" w:rsidP="009F7CF3">
      <w:pPr>
        <w:pStyle w:val="divdocumentsinglecolumn"/>
        <w:spacing w:line="400" w:lineRule="atLeast"/>
        <w:rPr>
          <w:rStyle w:val="spanjobtitle"/>
          <w:bCs w:val="0"/>
        </w:rPr>
      </w:pPr>
    </w:p>
    <w:p w14:paraId="02D1269E" w14:textId="2C659955" w:rsidR="009F7CF3" w:rsidRPr="003E7892" w:rsidRDefault="00BA51AF" w:rsidP="009F7CF3">
      <w:pPr>
        <w:pStyle w:val="divdocumentsinglecolumn"/>
        <w:spacing w:line="400" w:lineRule="atLeast"/>
        <w:rPr>
          <w:rStyle w:val="spanjobtitle"/>
          <w:bCs w:val="0"/>
        </w:rPr>
      </w:pPr>
      <w:r w:rsidRPr="003E7892">
        <w:rPr>
          <w:rStyle w:val="spanjobtitle"/>
          <w:bCs w:val="0"/>
        </w:rPr>
        <w:t>Lynn</w:t>
      </w:r>
      <w:r w:rsidR="009F7CF3" w:rsidRPr="003E7892">
        <w:rPr>
          <w:rStyle w:val="spanjobtitle"/>
          <w:bCs w:val="0"/>
        </w:rPr>
        <w:t xml:space="preserve"> </w:t>
      </w:r>
      <w:r w:rsidR="003E7892" w:rsidRPr="003E7892">
        <w:rPr>
          <w:rStyle w:val="spanjobtitle"/>
          <w:bCs w:val="0"/>
        </w:rPr>
        <w:t>C</w:t>
      </w:r>
      <w:r w:rsidR="009F7CF3" w:rsidRPr="003E7892">
        <w:rPr>
          <w:rStyle w:val="spanjobtitle"/>
          <w:bCs w:val="0"/>
        </w:rPr>
        <w:t xml:space="preserve">ommunity </w:t>
      </w:r>
      <w:r w:rsidR="009F756D" w:rsidRPr="003E7892">
        <w:rPr>
          <w:rStyle w:val="spanjobtitle"/>
          <w:bCs w:val="0"/>
        </w:rPr>
        <w:t>H</w:t>
      </w:r>
      <w:r w:rsidR="009F7CF3" w:rsidRPr="003E7892">
        <w:rPr>
          <w:rStyle w:val="spanjobtitle"/>
          <w:bCs w:val="0"/>
        </w:rPr>
        <w:t xml:space="preserve">ealth </w:t>
      </w:r>
      <w:r w:rsidR="009F756D" w:rsidRPr="003E7892">
        <w:rPr>
          <w:rStyle w:val="spanjobtitle"/>
          <w:bCs w:val="0"/>
        </w:rPr>
        <w:t>C</w:t>
      </w:r>
      <w:r w:rsidR="009F7CF3" w:rsidRPr="003E7892">
        <w:rPr>
          <w:rStyle w:val="spanjobtitle"/>
          <w:bCs w:val="0"/>
        </w:rPr>
        <w:t>enter</w:t>
      </w:r>
      <w:r w:rsidR="00A52FBE">
        <w:rPr>
          <w:rStyle w:val="spanjobtitle"/>
          <w:bCs w:val="0"/>
        </w:rPr>
        <w:t>:</w:t>
      </w:r>
      <w:r w:rsidR="009042B5">
        <w:rPr>
          <w:rStyle w:val="spanjobtitle"/>
          <w:bCs w:val="0"/>
        </w:rPr>
        <w:t xml:space="preserve"> Case Manager </w:t>
      </w:r>
      <w:r w:rsidR="009042B5" w:rsidRPr="003E7892">
        <w:rPr>
          <w:rStyle w:val="spanjobtitle"/>
          <w:bCs w:val="0"/>
        </w:rPr>
        <w:t>Registered</w:t>
      </w:r>
      <w:r w:rsidR="00A52FBE" w:rsidRPr="009F7CF3">
        <w:rPr>
          <w:rStyle w:val="spanjobtitle"/>
          <w:bCs w:val="0"/>
        </w:rPr>
        <w:t xml:space="preserve"> Nurse</w:t>
      </w:r>
      <w:r w:rsidR="00A52FBE">
        <w:rPr>
          <w:rStyle w:val="spanjobtitle"/>
          <w:bCs w:val="0"/>
        </w:rPr>
        <w:t xml:space="preserve"> Feb</w:t>
      </w:r>
      <w:r w:rsidR="00A52FBE">
        <w:rPr>
          <w:rStyle w:val="spanjobtitle"/>
          <w:b w:val="0"/>
        </w:rPr>
        <w:t xml:space="preserve"> </w:t>
      </w:r>
      <w:r w:rsidR="00A52FBE" w:rsidRPr="003E7892">
        <w:rPr>
          <w:rStyle w:val="spanjobtitle"/>
          <w:bCs w:val="0"/>
        </w:rPr>
        <w:t>2014 to Feb. 2016</w:t>
      </w:r>
    </w:p>
    <w:p w14:paraId="1E660078" w14:textId="6C8EC523" w:rsidR="009F7CF3" w:rsidRPr="00061AD8" w:rsidRDefault="009F7CF3" w:rsidP="00061AD8">
      <w:pPr>
        <w:pStyle w:val="divdocumentsinglecolumn"/>
        <w:numPr>
          <w:ilvl w:val="0"/>
          <w:numId w:val="9"/>
        </w:numPr>
        <w:spacing w:line="400" w:lineRule="atLeast"/>
        <w:rPr>
          <w:rStyle w:val="spanjobtitle"/>
          <w:bCs w:val="0"/>
        </w:rPr>
      </w:pPr>
      <w:r>
        <w:rPr>
          <w:rStyle w:val="spanjobtitle"/>
          <w:b w:val="0"/>
        </w:rPr>
        <w:t xml:space="preserve">work </w:t>
      </w:r>
      <w:r w:rsidR="00BA51AF">
        <w:rPr>
          <w:rStyle w:val="spanjobtitle"/>
          <w:b w:val="0"/>
        </w:rPr>
        <w:t xml:space="preserve">with </w:t>
      </w:r>
      <w:r w:rsidR="00BA51AF" w:rsidRPr="009F7CF3">
        <w:rPr>
          <w:rStyle w:val="spanjobtitle"/>
          <w:b w:val="0"/>
        </w:rPr>
        <w:t>patients</w:t>
      </w:r>
      <w:r>
        <w:rPr>
          <w:rStyle w:val="spanjobtitle"/>
          <w:b w:val="0"/>
        </w:rPr>
        <w:t xml:space="preserve"> </w:t>
      </w:r>
      <w:r w:rsidR="00BA51AF">
        <w:rPr>
          <w:rStyle w:val="spanjobtitle"/>
          <w:b w:val="0"/>
        </w:rPr>
        <w:t xml:space="preserve">to </w:t>
      </w:r>
      <w:r w:rsidR="00BA51AF" w:rsidRPr="009F7CF3">
        <w:rPr>
          <w:rStyle w:val="spanjobtitle"/>
          <w:b w:val="0"/>
        </w:rPr>
        <w:t>develop</w:t>
      </w:r>
      <w:r w:rsidRPr="009F7CF3">
        <w:rPr>
          <w:rStyle w:val="spanjobtitle"/>
          <w:b w:val="0"/>
        </w:rPr>
        <w:t xml:space="preserve"> a care plan that </w:t>
      </w:r>
      <w:r>
        <w:rPr>
          <w:rStyle w:val="spanjobtitle"/>
          <w:b w:val="0"/>
        </w:rPr>
        <w:t xml:space="preserve">will suit their </w:t>
      </w:r>
      <w:r w:rsidR="00BA51AF">
        <w:rPr>
          <w:rStyle w:val="spanjobtitle"/>
          <w:b w:val="0"/>
        </w:rPr>
        <w:t>needs through</w:t>
      </w:r>
      <w:r>
        <w:rPr>
          <w:rStyle w:val="spanjobtitle"/>
          <w:b w:val="0"/>
        </w:rPr>
        <w:t xml:space="preserve"> assessment, nursing diagnosis and evaluation </w:t>
      </w:r>
      <w:r w:rsidR="00061AD8">
        <w:rPr>
          <w:rStyle w:val="spanjobtitle"/>
          <w:b w:val="0"/>
        </w:rPr>
        <w:t xml:space="preserve">per the facility and state guard lines </w:t>
      </w:r>
    </w:p>
    <w:p w14:paraId="73C3C553" w14:textId="3A83E1F1" w:rsidR="00061AD8" w:rsidRPr="00061AD8" w:rsidRDefault="00061AD8" w:rsidP="00061AD8">
      <w:pPr>
        <w:pStyle w:val="divdocumentsinglecolumn"/>
        <w:numPr>
          <w:ilvl w:val="0"/>
          <w:numId w:val="9"/>
        </w:numPr>
        <w:spacing w:line="400" w:lineRule="atLeast"/>
        <w:rPr>
          <w:rStyle w:val="spanjobtitle"/>
          <w:bCs w:val="0"/>
        </w:rPr>
      </w:pPr>
      <w:r>
        <w:rPr>
          <w:rStyle w:val="spanjobtitle"/>
          <w:b w:val="0"/>
        </w:rPr>
        <w:t xml:space="preserve">through clinical judgement base on patients </w:t>
      </w:r>
      <w:r w:rsidR="00BA51AF">
        <w:rPr>
          <w:rStyle w:val="spanjobtitle"/>
          <w:b w:val="0"/>
        </w:rPr>
        <w:t>physical,</w:t>
      </w:r>
      <w:r>
        <w:rPr>
          <w:rStyle w:val="spanjobtitle"/>
          <w:b w:val="0"/>
        </w:rPr>
        <w:t xml:space="preserve"> </w:t>
      </w:r>
      <w:r w:rsidR="00BA51AF">
        <w:rPr>
          <w:rStyle w:val="spanjobtitle"/>
          <w:b w:val="0"/>
        </w:rPr>
        <w:t>psychologic, and</w:t>
      </w:r>
      <w:r>
        <w:rPr>
          <w:rStyle w:val="spanjobtitle"/>
          <w:b w:val="0"/>
        </w:rPr>
        <w:t xml:space="preserve"> past medical history assessment, will determine which patients required case management support </w:t>
      </w:r>
    </w:p>
    <w:p w14:paraId="5E703CA3" w14:textId="68FA42B1" w:rsidR="00061AD8" w:rsidRPr="003D2099" w:rsidRDefault="00061AD8" w:rsidP="00061AD8">
      <w:pPr>
        <w:pStyle w:val="divdocumentsinglecolumn"/>
        <w:numPr>
          <w:ilvl w:val="0"/>
          <w:numId w:val="9"/>
        </w:numPr>
        <w:spacing w:line="400" w:lineRule="atLeast"/>
        <w:rPr>
          <w:rStyle w:val="spanjobtitle"/>
          <w:b w:val="0"/>
          <w:bCs w:val="0"/>
        </w:rPr>
      </w:pPr>
      <w:r w:rsidRPr="00061AD8">
        <w:rPr>
          <w:rStyle w:val="spanjobtitle"/>
          <w:b w:val="0"/>
        </w:rPr>
        <w:t xml:space="preserve">work with patient after their discharge from the hospital to coordinate </w:t>
      </w:r>
      <w:r w:rsidR="00BA51AF" w:rsidRPr="00061AD8">
        <w:rPr>
          <w:rStyle w:val="spanjobtitle"/>
          <w:b w:val="0"/>
        </w:rPr>
        <w:t>outpatient</w:t>
      </w:r>
      <w:r w:rsidRPr="00061AD8">
        <w:rPr>
          <w:rStyle w:val="spanjobtitle"/>
          <w:b w:val="0"/>
        </w:rPr>
        <w:t xml:space="preserve"> </w:t>
      </w:r>
      <w:r w:rsidR="00BA51AF" w:rsidRPr="00061AD8">
        <w:rPr>
          <w:rStyle w:val="spanjobtitle"/>
          <w:b w:val="0"/>
        </w:rPr>
        <w:t xml:space="preserve">services </w:t>
      </w:r>
      <w:r w:rsidR="00BA51AF">
        <w:rPr>
          <w:rStyle w:val="spanjobtitle"/>
          <w:b w:val="0"/>
        </w:rPr>
        <w:t>like home</w:t>
      </w:r>
      <w:r w:rsidR="003D2099">
        <w:rPr>
          <w:rStyle w:val="spanjobtitle"/>
          <w:b w:val="0"/>
        </w:rPr>
        <w:t xml:space="preserve"> health </w:t>
      </w:r>
      <w:r w:rsidR="00BA51AF">
        <w:rPr>
          <w:rStyle w:val="spanjobtitle"/>
          <w:b w:val="0"/>
        </w:rPr>
        <w:t>aides, provide</w:t>
      </w:r>
      <w:r w:rsidR="003D2099">
        <w:rPr>
          <w:rStyle w:val="spanjobtitle"/>
          <w:b w:val="0"/>
        </w:rPr>
        <w:t xml:space="preserve"> them with medical equipment and home infusion </w:t>
      </w:r>
      <w:r w:rsidR="00BA51AF">
        <w:rPr>
          <w:rStyle w:val="spanjobtitle"/>
          <w:b w:val="0"/>
        </w:rPr>
        <w:t>per patients</w:t>
      </w:r>
      <w:r w:rsidR="003D2099">
        <w:rPr>
          <w:rStyle w:val="spanjobtitle"/>
          <w:b w:val="0"/>
        </w:rPr>
        <w:t xml:space="preserve"> need</w:t>
      </w:r>
    </w:p>
    <w:p w14:paraId="2BF118C1" w14:textId="6D7A6AA7" w:rsidR="003D2099" w:rsidRPr="003D2099" w:rsidRDefault="003D2099" w:rsidP="00061AD8">
      <w:pPr>
        <w:pStyle w:val="divdocumentsinglecolumn"/>
        <w:numPr>
          <w:ilvl w:val="0"/>
          <w:numId w:val="9"/>
        </w:numPr>
        <w:spacing w:line="400" w:lineRule="atLeast"/>
        <w:rPr>
          <w:rStyle w:val="spanjobtitle"/>
          <w:b w:val="0"/>
          <w:bCs w:val="0"/>
        </w:rPr>
      </w:pPr>
      <w:r>
        <w:rPr>
          <w:rStyle w:val="spanjobtitle"/>
          <w:b w:val="0"/>
        </w:rPr>
        <w:t xml:space="preserve">work with </w:t>
      </w:r>
      <w:r w:rsidR="00BA51AF">
        <w:rPr>
          <w:rStyle w:val="spanjobtitle"/>
          <w:b w:val="0"/>
        </w:rPr>
        <w:t>patients’</w:t>
      </w:r>
      <w:r>
        <w:rPr>
          <w:rStyle w:val="spanjobtitle"/>
          <w:b w:val="0"/>
        </w:rPr>
        <w:t xml:space="preserve"> physicians to update their care plan and coordinate discharge readiness.</w:t>
      </w:r>
    </w:p>
    <w:p w14:paraId="7F533C2C" w14:textId="0E797F4C" w:rsidR="003D2099" w:rsidRPr="003D2099" w:rsidRDefault="003D2099" w:rsidP="00061AD8">
      <w:pPr>
        <w:pStyle w:val="divdocumentsinglecolumn"/>
        <w:numPr>
          <w:ilvl w:val="0"/>
          <w:numId w:val="9"/>
        </w:numPr>
        <w:spacing w:line="400" w:lineRule="atLeast"/>
        <w:rPr>
          <w:rStyle w:val="spanjobtitle"/>
          <w:b w:val="0"/>
          <w:bCs w:val="0"/>
        </w:rPr>
      </w:pPr>
      <w:r>
        <w:rPr>
          <w:rStyle w:val="spanjobtitle"/>
          <w:b w:val="0"/>
        </w:rPr>
        <w:t xml:space="preserve">Provide patients with </w:t>
      </w:r>
      <w:r w:rsidR="00BA51AF">
        <w:rPr>
          <w:rStyle w:val="spanjobtitle"/>
          <w:b w:val="0"/>
        </w:rPr>
        <w:t>outpatient</w:t>
      </w:r>
      <w:r>
        <w:rPr>
          <w:rStyle w:val="spanjobtitle"/>
          <w:b w:val="0"/>
        </w:rPr>
        <w:t xml:space="preserve"> services like </w:t>
      </w:r>
      <w:r w:rsidR="00BA51AF">
        <w:rPr>
          <w:rStyle w:val="spanjobtitle"/>
          <w:b w:val="0"/>
        </w:rPr>
        <w:t>short- and long-term</w:t>
      </w:r>
      <w:r>
        <w:rPr>
          <w:rStyle w:val="spanjobtitle"/>
          <w:b w:val="0"/>
        </w:rPr>
        <w:t xml:space="preserve"> care facilities, mental health </w:t>
      </w:r>
      <w:r w:rsidR="00BA51AF">
        <w:rPr>
          <w:rStyle w:val="spanjobtitle"/>
          <w:b w:val="0"/>
        </w:rPr>
        <w:t>services, food,</w:t>
      </w:r>
      <w:r>
        <w:rPr>
          <w:rStyle w:val="spanjobtitle"/>
          <w:b w:val="0"/>
        </w:rPr>
        <w:t xml:space="preserve"> financial and housing resources</w:t>
      </w:r>
    </w:p>
    <w:p w14:paraId="596DA542" w14:textId="4C5E56DC" w:rsidR="003D2099" w:rsidRPr="003D2099" w:rsidRDefault="003D2099" w:rsidP="00061AD8">
      <w:pPr>
        <w:pStyle w:val="divdocumentsinglecolumn"/>
        <w:numPr>
          <w:ilvl w:val="0"/>
          <w:numId w:val="9"/>
        </w:numPr>
        <w:spacing w:line="400" w:lineRule="atLeast"/>
        <w:rPr>
          <w:rStyle w:val="spanjobtitle"/>
          <w:b w:val="0"/>
          <w:bCs w:val="0"/>
        </w:rPr>
      </w:pPr>
      <w:r>
        <w:rPr>
          <w:rStyle w:val="spanjobtitle"/>
          <w:b w:val="0"/>
        </w:rPr>
        <w:t xml:space="preserve">Assist members in </w:t>
      </w:r>
      <w:r w:rsidR="00BA51AF">
        <w:rPr>
          <w:rStyle w:val="spanjobtitle"/>
          <w:b w:val="0"/>
        </w:rPr>
        <w:t>breaking</w:t>
      </w:r>
      <w:r>
        <w:rPr>
          <w:rStyle w:val="spanjobtitle"/>
          <w:b w:val="0"/>
        </w:rPr>
        <w:t xml:space="preserve"> barriers that prevent them from having access to health care and their needs</w:t>
      </w:r>
    </w:p>
    <w:p w14:paraId="640075CD" w14:textId="7BAA12BE" w:rsidR="003D2099" w:rsidRPr="009877CB" w:rsidRDefault="003D2099" w:rsidP="00061AD8">
      <w:pPr>
        <w:pStyle w:val="divdocumentsinglecolumn"/>
        <w:numPr>
          <w:ilvl w:val="0"/>
          <w:numId w:val="9"/>
        </w:numPr>
        <w:spacing w:line="400" w:lineRule="atLeast"/>
        <w:rPr>
          <w:rStyle w:val="spanjobtitle"/>
          <w:b w:val="0"/>
          <w:bCs w:val="0"/>
        </w:rPr>
      </w:pPr>
      <w:r>
        <w:rPr>
          <w:rStyle w:val="spanjobtitle"/>
          <w:b w:val="0"/>
        </w:rPr>
        <w:t xml:space="preserve">Work according to sate and federal regulations </w:t>
      </w:r>
    </w:p>
    <w:p w14:paraId="30EBA015" w14:textId="77777777" w:rsidR="00924A76" w:rsidRDefault="00924A76" w:rsidP="005B4829">
      <w:pPr>
        <w:pStyle w:val="divdocumentsinglecolumn"/>
        <w:spacing w:line="400" w:lineRule="atLeast"/>
        <w:rPr>
          <w:rStyle w:val="spanjobtitle"/>
          <w:bCs w:val="0"/>
        </w:rPr>
      </w:pPr>
    </w:p>
    <w:p w14:paraId="0A375AD1" w14:textId="77777777" w:rsidR="00924A76" w:rsidRDefault="00924A76" w:rsidP="005B4829">
      <w:pPr>
        <w:pStyle w:val="divdocumentsinglecolumn"/>
        <w:spacing w:line="400" w:lineRule="atLeast"/>
        <w:rPr>
          <w:rStyle w:val="spanjobtitle"/>
          <w:bCs w:val="0"/>
        </w:rPr>
      </w:pPr>
    </w:p>
    <w:p w14:paraId="469DF789" w14:textId="167784B9" w:rsidR="009877CB" w:rsidRPr="009042B5" w:rsidRDefault="00335C59" w:rsidP="005B4829">
      <w:pPr>
        <w:pStyle w:val="divdocumentsinglecolumn"/>
        <w:spacing w:line="400" w:lineRule="atLeast"/>
        <w:rPr>
          <w:rStyle w:val="spanjobtitle"/>
          <w:bCs w:val="0"/>
        </w:rPr>
      </w:pPr>
      <w:r w:rsidRPr="009042B5">
        <w:rPr>
          <w:rStyle w:val="spanjobtitle"/>
          <w:bCs w:val="0"/>
        </w:rPr>
        <w:t>All care</w:t>
      </w:r>
      <w:r w:rsidR="005B4829" w:rsidRPr="009042B5">
        <w:rPr>
          <w:rStyle w:val="spanjobtitle"/>
          <w:bCs w:val="0"/>
        </w:rPr>
        <w:t xml:space="preserve"> VNA</w:t>
      </w:r>
      <w:r w:rsidR="00B8390E">
        <w:rPr>
          <w:rStyle w:val="spanjobtitle"/>
          <w:bCs w:val="0"/>
        </w:rPr>
        <w:t>:</w:t>
      </w:r>
      <w:r w:rsidR="00924A76" w:rsidRPr="009042B5">
        <w:rPr>
          <w:rStyle w:val="spanjobtitle"/>
          <w:bCs w:val="0"/>
        </w:rPr>
        <w:t xml:space="preserve"> </w:t>
      </w:r>
      <w:r w:rsidR="009042B5" w:rsidRPr="009042B5">
        <w:rPr>
          <w:rStyle w:val="spanjobtitle"/>
          <w:bCs w:val="0"/>
        </w:rPr>
        <w:t>June</w:t>
      </w:r>
      <w:r w:rsidR="005B4829" w:rsidRPr="009042B5">
        <w:rPr>
          <w:rStyle w:val="spanjobtitle"/>
          <w:bCs w:val="0"/>
        </w:rPr>
        <w:t xml:space="preserve"> </w:t>
      </w:r>
      <w:r w:rsidR="00932A55" w:rsidRPr="009042B5">
        <w:rPr>
          <w:rStyle w:val="spanjobtitle"/>
          <w:bCs w:val="0"/>
        </w:rPr>
        <w:t xml:space="preserve"> 201</w:t>
      </w:r>
      <w:r w:rsidR="00240B79" w:rsidRPr="009042B5">
        <w:rPr>
          <w:rStyle w:val="spanjobtitle"/>
          <w:bCs w:val="0"/>
        </w:rPr>
        <w:t>0</w:t>
      </w:r>
      <w:r w:rsidR="00932A55" w:rsidRPr="009042B5">
        <w:rPr>
          <w:rStyle w:val="spanjobtitle"/>
          <w:bCs w:val="0"/>
        </w:rPr>
        <w:t xml:space="preserve"> to 201</w:t>
      </w:r>
      <w:r w:rsidR="00240B79" w:rsidRPr="009042B5">
        <w:rPr>
          <w:rStyle w:val="spanjobtitle"/>
          <w:bCs w:val="0"/>
        </w:rPr>
        <w:t>6 PRN RN</w:t>
      </w:r>
    </w:p>
    <w:p w14:paraId="5E885508" w14:textId="09E53D62" w:rsidR="00932A55" w:rsidRDefault="008B50AE" w:rsidP="00D82821">
      <w:pPr>
        <w:pStyle w:val="divdocumentsinglecolumn"/>
        <w:numPr>
          <w:ilvl w:val="0"/>
          <w:numId w:val="12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>Visiting nurse: providing patient discharge out of the hospital with continuity of care</w:t>
      </w:r>
    </w:p>
    <w:p w14:paraId="3A7084E3" w14:textId="7D621664" w:rsidR="00D82821" w:rsidRDefault="00D82821" w:rsidP="00D82821">
      <w:pPr>
        <w:pStyle w:val="divdocumentsinglecolumn"/>
        <w:numPr>
          <w:ilvl w:val="0"/>
          <w:numId w:val="12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>Medication administration</w:t>
      </w:r>
      <w:r w:rsidR="0059255D">
        <w:rPr>
          <w:rStyle w:val="spanjobtitle"/>
          <w:b w:val="0"/>
        </w:rPr>
        <w:t xml:space="preserve">. </w:t>
      </w:r>
    </w:p>
    <w:p w14:paraId="3701EA59" w14:textId="0751387C" w:rsidR="0059255D" w:rsidRDefault="0059255D" w:rsidP="00D82821">
      <w:pPr>
        <w:pStyle w:val="divdocumentsinglecolumn"/>
        <w:numPr>
          <w:ilvl w:val="0"/>
          <w:numId w:val="12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Admission, discharge, start of care, </w:t>
      </w:r>
      <w:r w:rsidR="00AA7292">
        <w:rPr>
          <w:rStyle w:val="spanjobtitle"/>
          <w:b w:val="0"/>
        </w:rPr>
        <w:t>recertification, and</w:t>
      </w:r>
      <w:r>
        <w:rPr>
          <w:rStyle w:val="spanjobtitle"/>
          <w:b w:val="0"/>
        </w:rPr>
        <w:t xml:space="preserve"> oasis </w:t>
      </w:r>
    </w:p>
    <w:p w14:paraId="041F3D9E" w14:textId="0C6238BD" w:rsidR="0059255D" w:rsidRDefault="0059255D" w:rsidP="00D82821">
      <w:pPr>
        <w:pStyle w:val="divdocumentsinglecolumn"/>
        <w:numPr>
          <w:ilvl w:val="0"/>
          <w:numId w:val="12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>Help patients schedule their appointments</w:t>
      </w:r>
      <w:r w:rsidR="00AA7292">
        <w:rPr>
          <w:rStyle w:val="spanjobtitle"/>
          <w:b w:val="0"/>
        </w:rPr>
        <w:t>, both medication and treatment administration</w:t>
      </w:r>
    </w:p>
    <w:p w14:paraId="2F277092" w14:textId="160ABA2D" w:rsidR="00AA7292" w:rsidRDefault="00AA72C6" w:rsidP="00D82821">
      <w:pPr>
        <w:pStyle w:val="divdocumentsinglecolumn"/>
        <w:numPr>
          <w:ilvl w:val="0"/>
          <w:numId w:val="12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lastRenderedPageBreak/>
        <w:t xml:space="preserve">Medication reconciliation after patients discharge </w:t>
      </w:r>
      <w:r w:rsidR="005978CE">
        <w:rPr>
          <w:rStyle w:val="spanjobtitle"/>
          <w:b w:val="0"/>
        </w:rPr>
        <w:t>from</w:t>
      </w:r>
      <w:r>
        <w:rPr>
          <w:rStyle w:val="spanjobtitle"/>
          <w:b w:val="0"/>
        </w:rPr>
        <w:t>, the hospital</w:t>
      </w:r>
    </w:p>
    <w:p w14:paraId="34950DF1" w14:textId="3E835384" w:rsidR="005978CE" w:rsidRDefault="005978CE" w:rsidP="00D82821">
      <w:pPr>
        <w:pStyle w:val="divdocumentsinglecolumn"/>
        <w:numPr>
          <w:ilvl w:val="0"/>
          <w:numId w:val="12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>Educate both patient and family member</w:t>
      </w:r>
    </w:p>
    <w:p w14:paraId="4F27B4F0" w14:textId="1ADE4F15" w:rsidR="00EB13E9" w:rsidRDefault="00EB13E9" w:rsidP="00D82821">
      <w:pPr>
        <w:pStyle w:val="divdocumentsinglecolumn"/>
        <w:numPr>
          <w:ilvl w:val="0"/>
          <w:numId w:val="12"/>
        </w:numPr>
        <w:spacing w:line="400" w:lineRule="atLeast"/>
        <w:rPr>
          <w:rStyle w:val="spanjobtitle"/>
          <w:b w:val="0"/>
        </w:rPr>
      </w:pPr>
      <w:r>
        <w:rPr>
          <w:rStyle w:val="spanjobtitle"/>
          <w:b w:val="0"/>
        </w:rPr>
        <w:t xml:space="preserve">Medication and treatment administration </w:t>
      </w:r>
    </w:p>
    <w:p w14:paraId="1C456219" w14:textId="77777777" w:rsidR="008B50AE" w:rsidRPr="005B4829" w:rsidRDefault="008B50AE" w:rsidP="005B4829">
      <w:pPr>
        <w:pStyle w:val="divdocumentsinglecolumn"/>
        <w:spacing w:line="400" w:lineRule="atLeast"/>
        <w:rPr>
          <w:rStyle w:val="spanjobtitle"/>
          <w:bCs w:val="0"/>
        </w:rPr>
      </w:pPr>
    </w:p>
    <w:p w14:paraId="6FB31939" w14:textId="4EC14EDF" w:rsidR="00C56EDA" w:rsidRDefault="00751597">
      <w:pPr>
        <w:pStyle w:val="divdocumentdivheading"/>
        <w:tabs>
          <w:tab w:val="left" w:pos="4536"/>
          <w:tab w:val="left" w:pos="10760"/>
        </w:tabs>
        <w:spacing w:before="260" w:line="400" w:lineRule="atLeast"/>
        <w:jc w:val="center"/>
        <w:rPr>
          <w:smallCaps/>
        </w:rPr>
      </w:pPr>
      <w:r>
        <w:rPr>
          <w:strike/>
          <w:color w:val="000000"/>
          <w:sz w:val="30"/>
        </w:rPr>
        <w:tab/>
      </w:r>
    </w:p>
    <w:p w14:paraId="44DB841C" w14:textId="77777777" w:rsidR="00C56EDA" w:rsidRDefault="00751597">
      <w:pPr>
        <w:pStyle w:val="divdocumentsinglecolumn"/>
        <w:spacing w:line="400" w:lineRule="atLeast"/>
      </w:pPr>
      <w:r>
        <w:rPr>
          <w:rStyle w:val="spandegree"/>
        </w:rPr>
        <w:t>Associate of Science</w:t>
      </w:r>
      <w:r>
        <w:rPr>
          <w:rStyle w:val="span"/>
        </w:rPr>
        <w:t>: Nursing, 2011</w:t>
      </w:r>
      <w:r>
        <w:rPr>
          <w:rStyle w:val="singlecolumnspanpaddedlinenth-child1"/>
        </w:rPr>
        <w:t xml:space="preserve"> </w:t>
      </w:r>
    </w:p>
    <w:p w14:paraId="34680F4C" w14:textId="77777777" w:rsidR="00C56EDA" w:rsidRDefault="00751597">
      <w:pPr>
        <w:pStyle w:val="spanpaddedlineParagraph"/>
        <w:spacing w:line="400" w:lineRule="atLeast"/>
      </w:pPr>
      <w:r>
        <w:rPr>
          <w:rStyle w:val="spancompanyname"/>
        </w:rPr>
        <w:t xml:space="preserve">Higher Institute of Applied Medical Sciences </w:t>
      </w:r>
      <w:r>
        <w:rPr>
          <w:rStyle w:val="span"/>
        </w:rPr>
        <w:t>- Cameroon (Africa)</w:t>
      </w:r>
      <w:r>
        <w:t xml:space="preserve"> </w:t>
      </w:r>
    </w:p>
    <w:p w14:paraId="171FAA62" w14:textId="707936A0" w:rsidR="00F010BB" w:rsidRDefault="00F010BB">
      <w:pPr>
        <w:pStyle w:val="spanpaddedlineParagraph"/>
        <w:spacing w:line="400" w:lineRule="atLeast"/>
      </w:pPr>
      <w:r>
        <w:t>BSN 20</w:t>
      </w:r>
      <w:r w:rsidR="00335C59">
        <w:t>19</w:t>
      </w:r>
    </w:p>
    <w:p w14:paraId="34D827ED" w14:textId="4477417D" w:rsidR="00F010BB" w:rsidRDefault="00F010BB">
      <w:pPr>
        <w:pStyle w:val="spanpaddedlineParagraph"/>
        <w:spacing w:line="400" w:lineRule="atLeast"/>
      </w:pPr>
      <w:r>
        <w:t xml:space="preserve">Grand Canyon University Arizona </w:t>
      </w:r>
      <w:r w:rsidR="003875F3">
        <w:t>Phoenix</w:t>
      </w:r>
      <w:r>
        <w:t xml:space="preserve"> </w:t>
      </w:r>
    </w:p>
    <w:p w14:paraId="2E182331" w14:textId="6F0ACCEA" w:rsidR="001A0960" w:rsidRDefault="001A0960">
      <w:pPr>
        <w:pStyle w:val="spanpaddedlineParagraph"/>
        <w:spacing w:line="400" w:lineRule="atLeast"/>
      </w:pPr>
    </w:p>
    <w:p w14:paraId="0C641D1B" w14:textId="01BF94EB" w:rsidR="001A0960" w:rsidRDefault="001A0960">
      <w:pPr>
        <w:pStyle w:val="spanpaddedlineParagraph"/>
        <w:spacing w:line="400" w:lineRule="atLeast"/>
      </w:pPr>
      <w:r>
        <w:tab/>
      </w:r>
      <w:r>
        <w:tab/>
      </w:r>
      <w:r>
        <w:tab/>
      </w:r>
      <w:r>
        <w:tab/>
      </w:r>
      <w:r w:rsidR="00321BBE">
        <w:t>Certification</w:t>
      </w:r>
    </w:p>
    <w:p w14:paraId="2DC0AD80" w14:textId="53CCCED5" w:rsidR="00321BBE" w:rsidRDefault="00321BBE">
      <w:pPr>
        <w:pStyle w:val="spanpaddedlineParagraph"/>
        <w:spacing w:line="400" w:lineRule="atLeast"/>
      </w:pPr>
    </w:p>
    <w:p w14:paraId="509B0E2D" w14:textId="77777777" w:rsidR="003E316F" w:rsidRDefault="003E316F" w:rsidP="00321BBE">
      <w:pPr>
        <w:pStyle w:val="spanpaddedlineParagraph"/>
        <w:numPr>
          <w:ilvl w:val="0"/>
          <w:numId w:val="11"/>
        </w:numPr>
        <w:spacing w:line="400" w:lineRule="atLeast"/>
      </w:pPr>
      <w:r>
        <w:t>ACLS</w:t>
      </w:r>
    </w:p>
    <w:p w14:paraId="2B1F865E" w14:textId="77777777" w:rsidR="003E316F" w:rsidRDefault="003E316F" w:rsidP="00321BBE">
      <w:pPr>
        <w:pStyle w:val="spanpaddedlineParagraph"/>
        <w:numPr>
          <w:ilvl w:val="0"/>
          <w:numId w:val="11"/>
        </w:numPr>
        <w:spacing w:line="400" w:lineRule="atLeast"/>
      </w:pPr>
      <w:r>
        <w:t>BLS</w:t>
      </w:r>
    </w:p>
    <w:p w14:paraId="7327AF39" w14:textId="45641251" w:rsidR="00321BBE" w:rsidRDefault="00321BBE" w:rsidP="00321BBE">
      <w:pPr>
        <w:pStyle w:val="spanpaddedlineParagraph"/>
        <w:numPr>
          <w:ilvl w:val="0"/>
          <w:numId w:val="11"/>
        </w:numPr>
        <w:spacing w:line="400" w:lineRule="atLeast"/>
      </w:pPr>
      <w:r>
        <w:t>CPR</w:t>
      </w:r>
    </w:p>
    <w:p w14:paraId="2B544EE1" w14:textId="062A9750" w:rsidR="00321BBE" w:rsidRDefault="00321BBE" w:rsidP="00321BBE">
      <w:pPr>
        <w:pStyle w:val="spanpaddedlineParagraph"/>
        <w:numPr>
          <w:ilvl w:val="0"/>
          <w:numId w:val="11"/>
        </w:numPr>
        <w:spacing w:line="400" w:lineRule="atLeast"/>
      </w:pPr>
      <w:r>
        <w:t>CPI</w:t>
      </w:r>
    </w:p>
    <w:p w14:paraId="2AFB98BA" w14:textId="301E42D6" w:rsidR="007F7DDB" w:rsidRDefault="007F7DDB" w:rsidP="00321BBE">
      <w:pPr>
        <w:pStyle w:val="spanpaddedlineParagraph"/>
        <w:numPr>
          <w:ilvl w:val="0"/>
          <w:numId w:val="11"/>
        </w:numPr>
        <w:spacing w:line="400" w:lineRule="atLeast"/>
      </w:pPr>
      <w:r>
        <w:t>AVADE</w:t>
      </w:r>
    </w:p>
    <w:p w14:paraId="20454B04" w14:textId="54F03D92" w:rsidR="00EB13E9" w:rsidRDefault="00EB13E9" w:rsidP="003E316F">
      <w:pPr>
        <w:pStyle w:val="spanpaddedlineParagraph"/>
        <w:spacing w:line="400" w:lineRule="atLeast"/>
        <w:ind w:left="720"/>
      </w:pPr>
    </w:p>
    <w:sectPr w:rsidR="00EB13E9" w:rsidSect="00C56EDA">
      <w:pgSz w:w="12240" w:h="15840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4B8C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382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846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F6D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BA6B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E45E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0202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A496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B03D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30CEBB02"/>
    <w:lvl w:ilvl="0" w:tplc="6DC21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0860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DECB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FE3F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16BD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3277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C652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AAED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A0F5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A92A328E"/>
    <w:lvl w:ilvl="0" w:tplc="CF1E5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2A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1E36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1E25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F051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2605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FCE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EE33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1E8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BEA6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88F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C29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4CA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0887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686B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5C0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F03C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F0F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EB027D9"/>
    <w:multiLevelType w:val="hybridMultilevel"/>
    <w:tmpl w:val="C1882F88"/>
    <w:lvl w:ilvl="0" w:tplc="CF1E5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732A6"/>
    <w:multiLevelType w:val="hybridMultilevel"/>
    <w:tmpl w:val="AAFC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4D07"/>
    <w:multiLevelType w:val="hybridMultilevel"/>
    <w:tmpl w:val="8456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4038E"/>
    <w:multiLevelType w:val="hybridMultilevel"/>
    <w:tmpl w:val="132E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904D0"/>
    <w:multiLevelType w:val="hybridMultilevel"/>
    <w:tmpl w:val="A34A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F2447"/>
    <w:multiLevelType w:val="multilevel"/>
    <w:tmpl w:val="F7C04BE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873F0"/>
    <w:multiLevelType w:val="hybridMultilevel"/>
    <w:tmpl w:val="1C705E20"/>
    <w:lvl w:ilvl="0" w:tplc="CF1E5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2036A"/>
    <w:multiLevelType w:val="hybridMultilevel"/>
    <w:tmpl w:val="5E80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94B69"/>
    <w:multiLevelType w:val="hybridMultilevel"/>
    <w:tmpl w:val="8C5C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92A49"/>
    <w:multiLevelType w:val="hybridMultilevel"/>
    <w:tmpl w:val="C3820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11"/>
  </w:num>
  <w:num w:numId="9">
    <w:abstractNumId w:val="5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EDA"/>
    <w:rsid w:val="00061AD8"/>
    <w:rsid w:val="000800DD"/>
    <w:rsid w:val="0009175B"/>
    <w:rsid w:val="00092FF3"/>
    <w:rsid w:val="00093B5B"/>
    <w:rsid w:val="000968D0"/>
    <w:rsid w:val="000F27C7"/>
    <w:rsid w:val="00187C47"/>
    <w:rsid w:val="001A0960"/>
    <w:rsid w:val="001A4903"/>
    <w:rsid w:val="00206E36"/>
    <w:rsid w:val="002126DE"/>
    <w:rsid w:val="002304F1"/>
    <w:rsid w:val="00230E5A"/>
    <w:rsid w:val="00240A2E"/>
    <w:rsid w:val="00240B79"/>
    <w:rsid w:val="0026249A"/>
    <w:rsid w:val="00267ECC"/>
    <w:rsid w:val="002854BF"/>
    <w:rsid w:val="00295124"/>
    <w:rsid w:val="002A01B8"/>
    <w:rsid w:val="002A0B89"/>
    <w:rsid w:val="002B5108"/>
    <w:rsid w:val="002B62DD"/>
    <w:rsid w:val="002C275D"/>
    <w:rsid w:val="002C51C8"/>
    <w:rsid w:val="002F32D8"/>
    <w:rsid w:val="0030173D"/>
    <w:rsid w:val="0032196C"/>
    <w:rsid w:val="00321BBE"/>
    <w:rsid w:val="00326ED0"/>
    <w:rsid w:val="00335C59"/>
    <w:rsid w:val="00352185"/>
    <w:rsid w:val="003665CE"/>
    <w:rsid w:val="00373463"/>
    <w:rsid w:val="00381D7A"/>
    <w:rsid w:val="003854DA"/>
    <w:rsid w:val="003875F3"/>
    <w:rsid w:val="003A42F3"/>
    <w:rsid w:val="003C439F"/>
    <w:rsid w:val="003D2099"/>
    <w:rsid w:val="003D4C78"/>
    <w:rsid w:val="003E316F"/>
    <w:rsid w:val="003E7892"/>
    <w:rsid w:val="00423028"/>
    <w:rsid w:val="004408E5"/>
    <w:rsid w:val="004511C0"/>
    <w:rsid w:val="004653BF"/>
    <w:rsid w:val="004738A5"/>
    <w:rsid w:val="00475C49"/>
    <w:rsid w:val="00480D3E"/>
    <w:rsid w:val="004C1DA6"/>
    <w:rsid w:val="004C5247"/>
    <w:rsid w:val="004D1A91"/>
    <w:rsid w:val="00500645"/>
    <w:rsid w:val="00506C33"/>
    <w:rsid w:val="00514FF0"/>
    <w:rsid w:val="00541C75"/>
    <w:rsid w:val="005765CA"/>
    <w:rsid w:val="0058636D"/>
    <w:rsid w:val="00590FB4"/>
    <w:rsid w:val="0059255D"/>
    <w:rsid w:val="005978CE"/>
    <w:rsid w:val="005B4829"/>
    <w:rsid w:val="005C3FD3"/>
    <w:rsid w:val="005D14BB"/>
    <w:rsid w:val="005D504F"/>
    <w:rsid w:val="005E2D18"/>
    <w:rsid w:val="00630981"/>
    <w:rsid w:val="00633A3B"/>
    <w:rsid w:val="006863D8"/>
    <w:rsid w:val="006A266B"/>
    <w:rsid w:val="006B03B1"/>
    <w:rsid w:val="006B4209"/>
    <w:rsid w:val="006C2382"/>
    <w:rsid w:val="006D462B"/>
    <w:rsid w:val="006E2360"/>
    <w:rsid w:val="00706D46"/>
    <w:rsid w:val="00751597"/>
    <w:rsid w:val="00752628"/>
    <w:rsid w:val="00765173"/>
    <w:rsid w:val="00794E98"/>
    <w:rsid w:val="007A6D0A"/>
    <w:rsid w:val="007A6F37"/>
    <w:rsid w:val="007C26D6"/>
    <w:rsid w:val="007D19A5"/>
    <w:rsid w:val="007E388E"/>
    <w:rsid w:val="007F6819"/>
    <w:rsid w:val="007F7DDB"/>
    <w:rsid w:val="0083271D"/>
    <w:rsid w:val="00833DDD"/>
    <w:rsid w:val="00837EED"/>
    <w:rsid w:val="008421F4"/>
    <w:rsid w:val="00850BA2"/>
    <w:rsid w:val="00854BEB"/>
    <w:rsid w:val="00854EBD"/>
    <w:rsid w:val="008B50AE"/>
    <w:rsid w:val="008D7BBF"/>
    <w:rsid w:val="00901801"/>
    <w:rsid w:val="00903051"/>
    <w:rsid w:val="009042B5"/>
    <w:rsid w:val="00920B4D"/>
    <w:rsid w:val="00924A76"/>
    <w:rsid w:val="00932A55"/>
    <w:rsid w:val="00966D4F"/>
    <w:rsid w:val="00973735"/>
    <w:rsid w:val="009877CB"/>
    <w:rsid w:val="009A3EE5"/>
    <w:rsid w:val="009A628A"/>
    <w:rsid w:val="009F756D"/>
    <w:rsid w:val="009F7CF3"/>
    <w:rsid w:val="00A07BB5"/>
    <w:rsid w:val="00A52FBE"/>
    <w:rsid w:val="00A87D0B"/>
    <w:rsid w:val="00AA08F1"/>
    <w:rsid w:val="00AA7292"/>
    <w:rsid w:val="00AA72C6"/>
    <w:rsid w:val="00AB41FD"/>
    <w:rsid w:val="00AB6FE9"/>
    <w:rsid w:val="00AC2F8E"/>
    <w:rsid w:val="00AD4503"/>
    <w:rsid w:val="00B351E8"/>
    <w:rsid w:val="00B426E0"/>
    <w:rsid w:val="00B4578C"/>
    <w:rsid w:val="00B460B4"/>
    <w:rsid w:val="00B8390E"/>
    <w:rsid w:val="00BA51AF"/>
    <w:rsid w:val="00BB7BDC"/>
    <w:rsid w:val="00BE3AD1"/>
    <w:rsid w:val="00BE6590"/>
    <w:rsid w:val="00C30711"/>
    <w:rsid w:val="00C3657A"/>
    <w:rsid w:val="00C56EDA"/>
    <w:rsid w:val="00C73780"/>
    <w:rsid w:val="00C80AFA"/>
    <w:rsid w:val="00CB3F17"/>
    <w:rsid w:val="00CD3E1E"/>
    <w:rsid w:val="00D0770F"/>
    <w:rsid w:val="00D319E2"/>
    <w:rsid w:val="00D822A8"/>
    <w:rsid w:val="00D82821"/>
    <w:rsid w:val="00D97E5A"/>
    <w:rsid w:val="00DE088A"/>
    <w:rsid w:val="00E068B3"/>
    <w:rsid w:val="00E2176D"/>
    <w:rsid w:val="00E52327"/>
    <w:rsid w:val="00E531B6"/>
    <w:rsid w:val="00E54097"/>
    <w:rsid w:val="00E6068B"/>
    <w:rsid w:val="00E700D9"/>
    <w:rsid w:val="00E71FE1"/>
    <w:rsid w:val="00E94BEB"/>
    <w:rsid w:val="00E95B4E"/>
    <w:rsid w:val="00EA4E8A"/>
    <w:rsid w:val="00EB13E9"/>
    <w:rsid w:val="00EC342C"/>
    <w:rsid w:val="00EE3555"/>
    <w:rsid w:val="00F010BB"/>
    <w:rsid w:val="00F178E5"/>
    <w:rsid w:val="00F22315"/>
    <w:rsid w:val="00F31BB1"/>
    <w:rsid w:val="00F57D35"/>
    <w:rsid w:val="00F74031"/>
    <w:rsid w:val="00F759CC"/>
    <w:rsid w:val="00FA6E35"/>
    <w:rsid w:val="00FC3C06"/>
    <w:rsid w:val="00FD634E"/>
    <w:rsid w:val="00FD6AE8"/>
    <w:rsid w:val="00FE4C97"/>
    <w:rsid w:val="00FE7554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256C"/>
  <w15:docId w15:val="{55782FB5-D519-4B9A-A60E-FC050400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rsid w:val="00C56EDA"/>
    <w:pPr>
      <w:spacing w:line="400" w:lineRule="atLeast"/>
    </w:pPr>
  </w:style>
  <w:style w:type="paragraph" w:customStyle="1" w:styleId="divdocumentdivfirstsection">
    <w:name w:val="div_document_div_firstsection"/>
    <w:basedOn w:val="Normal"/>
    <w:rsid w:val="00C56EDA"/>
  </w:style>
  <w:style w:type="paragraph" w:customStyle="1" w:styleId="divdocumentdivparagraph">
    <w:name w:val="div_document_div_paragraph"/>
    <w:basedOn w:val="Normal"/>
    <w:rsid w:val="00C56EDA"/>
  </w:style>
  <w:style w:type="paragraph" w:customStyle="1" w:styleId="divdocumentdivname">
    <w:name w:val="div_document_div_name"/>
    <w:basedOn w:val="Normal"/>
    <w:rsid w:val="00C56EDA"/>
    <w:rPr>
      <w:color w:val="000000"/>
    </w:rPr>
  </w:style>
  <w:style w:type="character" w:customStyle="1" w:styleId="span">
    <w:name w:val="span"/>
    <w:basedOn w:val="DefaultParagraphFont"/>
    <w:rsid w:val="00C56EDA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rsid w:val="00C56EDA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  <w:rsid w:val="00C56EDA"/>
  </w:style>
  <w:style w:type="paragraph" w:customStyle="1" w:styleId="divdocumentdivSECTIONCNTC">
    <w:name w:val="div_document_div_SECTION_CNTC"/>
    <w:basedOn w:val="Normal"/>
    <w:rsid w:val="00C56EDA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rsid w:val="00C56EDA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  <w:rsid w:val="00C56EDA"/>
  </w:style>
  <w:style w:type="character" w:customStyle="1" w:styleId="documentbullet">
    <w:name w:val="document_bullet"/>
    <w:basedOn w:val="DefaultParagraphFont"/>
    <w:rsid w:val="00C56EDA"/>
    <w:rPr>
      <w:sz w:val="24"/>
      <w:szCs w:val="24"/>
    </w:rPr>
  </w:style>
  <w:style w:type="paragraph" w:customStyle="1" w:styleId="divdocumentsection">
    <w:name w:val="div_document_section"/>
    <w:basedOn w:val="Normal"/>
    <w:rsid w:val="00C56EDA"/>
  </w:style>
  <w:style w:type="paragraph" w:customStyle="1" w:styleId="divdocumentdivheading">
    <w:name w:val="div_document_div_heading"/>
    <w:basedOn w:val="Normal"/>
    <w:rsid w:val="00C56EDA"/>
  </w:style>
  <w:style w:type="character" w:customStyle="1" w:styleId="divdocumentdivheadingCharacter">
    <w:name w:val="div_document_div_heading Character"/>
    <w:basedOn w:val="DefaultParagraphFont"/>
    <w:rsid w:val="00C56EDA"/>
  </w:style>
  <w:style w:type="character" w:customStyle="1" w:styleId="divdocumentdivsectiontitle">
    <w:name w:val="div_document_div_sectiontitle"/>
    <w:basedOn w:val="DefaultParagraphFont"/>
    <w:rsid w:val="00C56EDA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  <w:rsid w:val="00C56EDA"/>
  </w:style>
  <w:style w:type="paragraph" w:customStyle="1" w:styleId="p">
    <w:name w:val="p"/>
    <w:basedOn w:val="Normal"/>
    <w:rsid w:val="00C56EDA"/>
  </w:style>
  <w:style w:type="paragraph" w:customStyle="1" w:styleId="divdocumentulli">
    <w:name w:val="div_document_ul_li"/>
    <w:basedOn w:val="Normal"/>
    <w:rsid w:val="00C56EDA"/>
  </w:style>
  <w:style w:type="table" w:customStyle="1" w:styleId="divdocumenttable">
    <w:name w:val="div_document_table"/>
    <w:basedOn w:val="TableNormal"/>
    <w:rsid w:val="00C56EDA"/>
    <w:tblPr/>
  </w:style>
  <w:style w:type="character" w:customStyle="1" w:styleId="singlecolumnspanpaddedlinenth-child1">
    <w:name w:val="singlecolumn_span_paddedline_nth-child(1)"/>
    <w:basedOn w:val="DefaultParagraphFont"/>
    <w:rsid w:val="00C56EDA"/>
  </w:style>
  <w:style w:type="character" w:customStyle="1" w:styleId="spanjobtitle">
    <w:name w:val="span_jobtitle"/>
    <w:basedOn w:val="span"/>
    <w:rsid w:val="00C56EDA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sid w:val="00C56EDA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  <w:rsid w:val="00C56EDA"/>
  </w:style>
  <w:style w:type="paragraph" w:customStyle="1" w:styleId="spanParagraph">
    <w:name w:val="span Paragraph"/>
    <w:basedOn w:val="Normal"/>
    <w:rsid w:val="00C56EDA"/>
  </w:style>
  <w:style w:type="character" w:customStyle="1" w:styleId="spancompanyname">
    <w:name w:val="span_companyname"/>
    <w:basedOn w:val="span"/>
    <w:rsid w:val="00C56EDA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C56EDA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4DB9-09A1-4E78-A3E3-FFAA55B7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Irene Achor</vt:lpstr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Irene Achor</dc:title>
  <dc:creator>Irys</dc:creator>
  <cp:lastModifiedBy>irene</cp:lastModifiedBy>
  <cp:revision>103</cp:revision>
  <dcterms:created xsi:type="dcterms:W3CDTF">2021-09-07T22:37:00Z</dcterms:created>
  <dcterms:modified xsi:type="dcterms:W3CDTF">2021-09-08T00:05:00Z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YBsAAB+LCAAAAAAABAAVl0WipVAQQxfEALch7i4PmOHuzur79w6q7k1SOTjFQ6xAcCRBojwM0bzAIzgiIrwAwzyHcog8M5SpGji/2ZOnn+p6Hmil9TWWCIYQ0/OwDlUqqPoMsY4uIDSiyIktghDytkWNn1t9FdA7hXyQ8bHARiLm8ckLhoJCa7EVU0BDO55+T++8KZcHftulztWmuz3IqaxRXg+Rr2DvQFawyjfA9kINGr15lL+mGl1z7Qs5fLw</vt:lpwstr>
  </property>
  <property fmtid="{D5CDD505-2E9C-101B-9397-08002B2CF9AE}" pid="3" name="x1ye=1">
    <vt:lpwstr>8Ehc+cKFam2WB/C1R+HVRR5mlqCvnePrQQqGzI7UGjg+3etb9lkFBqKy3nSOGy24tCM3PZZdaNqt3TZdxkZdtaRgTEX9qQE+O6cTpb+M74thNUvlVJfb7OTiwXtrnbtev3Uwny4tDnnKWNZkWEo3KftLwuZpRKl/45oPtfihaDb/mLiumchuTAyVbEhxdvaFO6FZ4FkvRnK7fYgJWydGMDXzjrRziVWsHH5YDKEKXghsJJ8VsNYu8r4eXED1OcO</vt:lpwstr>
  </property>
  <property fmtid="{D5CDD505-2E9C-101B-9397-08002B2CF9AE}" pid="4" name="x1ye=10">
    <vt:lpwstr>0hh1SDhXnhYmhu+2E74q+IcDwYAVDhyOO5M8DS6bJin653J/d3GAB5Kzr+3lsK+hY63Wf0i4Urpx3Cqk0qRkGM8YuZVst0RzZiBF56W36tGjfgIlE+parV/kyiHCbm0ZvV5gDtzPr8SJtgz392zyr769VLw5M9pcLShzHWnzg4h3dS/Tptb7c+W1IynOp/aC2CJPeBNYeFCBgzf9mM9k7t/zJFwJ9+pmJiqRucxTzdFUA7bWHs60Co49CjcDF0Q</vt:lpwstr>
  </property>
  <property fmtid="{D5CDD505-2E9C-101B-9397-08002B2CF9AE}" pid="5" name="x1ye=11">
    <vt:lpwstr>pBHnGft7ZQA0Tb+ikZiWI+Y4/uwQRYjE5hGsW7qphI9VNLgoez4diO2wd1fKQVBP2XwPjhuebzM2/mWQuhETI+5By653tTYD/oxDcYakG2MSyz32JYMqrMCmoAuDtJguQ37damc4XTA4xVfMhcbeg5kmCgUpL4aB4j/fECVgO1wiK8XLLSBLM6uUm3z/woRaXAe/sGxWmjLLx8UIXylnjWEgldw+BXeGLbAs8zSAdJyZyRJJYv9M9bN3yMoFqJA</vt:lpwstr>
  </property>
  <property fmtid="{D5CDD505-2E9C-101B-9397-08002B2CF9AE}" pid="6" name="x1ye=12">
    <vt:lpwstr>nJFYY0AQWDRF8b34rB6hd9m9M/X/DByj+LVa8eUVoGCXtMuEeF9/LkeJpU8cYdCnG+LoeIRHmmnWXxJjK5L/8iRq3MejzDb2YV2eeeNgA3NrJ6ZuCdecxL9IlnMTt+q/DQeAFEtlYcTZBdzrcpdxVRK0WqnPoMr9XfgIIpLXojmnh3P4JnQdBFxGf0IuXYdSL9E/j2KcJglq6xSdfBuNhD3pFocVnle37BSWe+6koZep39ju2BpqNdQOM5mn0p5</vt:lpwstr>
  </property>
  <property fmtid="{D5CDD505-2E9C-101B-9397-08002B2CF9AE}" pid="7" name="x1ye=13">
    <vt:lpwstr>zHPG+EZSIZ7xgsktt9biXokBORkIcznZ6tigD//aXn9gQ2P/Z33OE+a1HmFC5hnT0roK3WOTknymwdHuiHzNs/nkscQsvya3VHddmWnBbh5S9aQRkEvER5WDZffc8h5Qr2nPAWHvo8LKXMHypf00TF7Io2NSOeuFjNW/vhWDZ9+lj/XNlfDsPnixxZNyTVCSOhFRUcivhX+xJO0ccEMR6jv+cPYUGxByu/l36RJxzCjlNoW+3aUP0waiKpYN6YF</vt:lpwstr>
  </property>
  <property fmtid="{D5CDD505-2E9C-101B-9397-08002B2CF9AE}" pid="8" name="x1ye=14">
    <vt:lpwstr>JwMaRhqrwHcZ57Sy11iEne8k3+UVYlljIjWI1NsfRL4e5cKqmCXJtcpNXRpWnN9hpShsDRsn30fTEaKly25laCLPdjE1TLV8HFDXeOAYvzdzCfLRIyGs7CKiiSv066vdrjd8ntqHfWdsuloWVjDDk9PU7qzaN5FL0hZNuOQkqDkRBb4x+Q/ebtA9AwOObB6xSlrUwqEhNUiTiDyRFVLyVdDl02X/29ntopnEuVTZTs6wIAAS2zivNEWJy+0VoPx</vt:lpwstr>
  </property>
  <property fmtid="{D5CDD505-2E9C-101B-9397-08002B2CF9AE}" pid="9" name="x1ye=15">
    <vt:lpwstr>VBjFO+Bhf7y846K524bHoMP0OWLwFxE4DRyRlVFPi6nzqXDXAJ+Vsz5prXyAL44olhs9UpMVm7+Nh3J8lBfE4SKM5v3bV+mAqu4IEW4boAaiCdYjOYC2u0IvW5t/bv2UMCE3T/iuIGxOz5Ap7aXaOaC+NmPZvP27oDV4tanOsopuJFXb3UwMcCupdu7+13l9o7EGIBs5z6BQf8pesM2/RIF2WteRQn1g1G37JC72t0VDxfCdP3irdwNk/iF17nX</vt:lpwstr>
  </property>
  <property fmtid="{D5CDD505-2E9C-101B-9397-08002B2CF9AE}" pid="10" name="x1ye=16">
    <vt:lpwstr>ZIohjTOPyYj786LFA3EdOJ0YQcBDEKQyRAsY8cESu7z5DHKJ519LeNPF2RnJ0bbgJ6IpKL6rMJIFp9uXV538qSB4CO2k+jzc5UgD5R35X7Oi0C3KzN3ZZ+R64yB44thiByY3JiFvYqodZZJmSGDfu23FQCe7icizmNHQHZGWoWs+HtHbwafnF+ShM5vhxJUYbowwx9dasPiPbyxYQzWMd1Ge6lbMebHaB2UB5h22jd4QNTLtCUW0Z3Mgj7FkI7o</vt:lpwstr>
  </property>
  <property fmtid="{D5CDD505-2E9C-101B-9397-08002B2CF9AE}" pid="11" name="x1ye=17">
    <vt:lpwstr>Cbnyy7LjtI5b2r74sJuerqdcyOJroP+BS34OcrkldTdEUaWRwALKUuDuMRQJvJRqGz/Q3MaRQa7bOtiKqFrpAv8mCj273cVH0m3LVwI+EMJuESYBE+7t2zx6fgsQOhbXrsYIjlG4Y26iJJe/QwwRJtfX7qi/de9rNPz4zyTFLvB+fJm3lbg1BQLVv6sOABoAuMPhj2WbI/bmBx6jtb6sw2SBttQSSBA3k2deyirSc9imZkaLnuRotq2jyRiSscc</vt:lpwstr>
  </property>
  <property fmtid="{D5CDD505-2E9C-101B-9397-08002B2CF9AE}" pid="12" name="x1ye=18">
    <vt:lpwstr>bYqjqlLb+8V36qKriOf4BpdpZqL+BXvVDk5C3YH9bwa+0VH+QN4W4BqJeUvwuX2tG4T8Y19SJGa8KvGvvz7AyM2731x0AD7+DmDi5eqWbHqms3aKwn047lAxNl/hQOzSV9/iJ3PZw/7Rq2x3qaETZkgGPUUzAA9xTT4K2Fie9k3LUgX2z9X8WMaDmpz8InsMlj/ti9NNUrIbSmH1HXa1YgOTUmROLazda17FFplzY5IYtih1M5pBQiQH75bHTdI</vt:lpwstr>
  </property>
  <property fmtid="{D5CDD505-2E9C-101B-9397-08002B2CF9AE}" pid="13" name="x1ye=19">
    <vt:lpwstr>jP9TeJo+XKL+adjDbf/cPqZiPtX/54HrrZAWxhyki3FBklwfnDgo4c3rduPw/5mt35m2P8Fi+anFc2gcLzmm0PObkHBCov+ogYwRdB22Jtyr2VaLuc4qv5nwZdVnK2dlM4ZVfC3cFsFelWpDasymlk5YAzsiZ71YADCS9H6we6MLp5IDE68ZbOqdMKhqZRpbKbmaXq5YC0Hy5u5HLZZCpBnkMa3JGXgMAJ126Q1RhfXsxzPT0jlnNJGQi8uMJyO</vt:lpwstr>
  </property>
  <property fmtid="{D5CDD505-2E9C-101B-9397-08002B2CF9AE}" pid="14" name="x1ye=2">
    <vt:lpwstr>O0zfDpDAk8PX3vsOD96/a1DLbjGem1B4vA/dmfEM+a4wdD/CTjjNZe6Aq+VBL5RuOxqUcanrgpFfZuwwJTgrdH4szKy7Vq2IrM4Jea7LkxNLVDy7+yYMGp5xKrFWrglP+adhKhqLCV/Dza5Qul73IADhMWU8WnuY8pPBmIGuu3wIt/Z36TA9beTJUFlo+4e2yI86OMZMAsWqVvS0GuAo4SdX0HmRsQaoYS559a9N1aV3R6lj5Yxaj3ZNEuIzVIx</vt:lpwstr>
  </property>
  <property fmtid="{D5CDD505-2E9C-101B-9397-08002B2CF9AE}" pid="15" name="x1ye=20">
    <vt:lpwstr>6K5NMenLHSHjXfiK8k3n/LJdsRSeBhANqLTYXqRH7QhY6FEghERJk3EwmtXYNUSTxvOvFhrn9KX3j5lp5LNEMc91DLiLrdvY0He7UZJzTv5uX0Oe88AJV7Yozh6/rHW/P24pybMFH993+e/Mt6D4jN2mAp/LDHccAKc86vZmPLqacUnw5XrIC7dnzYTCxgNU1/e2TsLzHaIdhX4hMmLFv+YLJhpe2ilVyXQugsHMVQKyERzkpiE+yXHRt3KGHGi</vt:lpwstr>
  </property>
  <property fmtid="{D5CDD505-2E9C-101B-9397-08002B2CF9AE}" pid="16" name="x1ye=21">
    <vt:lpwstr>VdehyERRbXGyl1kGtIamfu5I3zl9tJusft+M5pZwiGa23p9RxSjaa2bhAbn73F/D9q+xoDNEaiQ3IHPbL4qh1wOFePzQ9Bl4fgusU636DeAV/xfGxyyBG5kk/onzVnlXLbKPD1GlrHWEVWKjSkz9MSiXM0Pi7vqzPdwnPeft3qFrAVQKXovj3XAuedMocV03gBwT5nJkmyYkoU6btCwWwdxn0sOP5FlnFL38wUDWU95pfv3M4MhKoZYYlmScCGJ</vt:lpwstr>
  </property>
  <property fmtid="{D5CDD505-2E9C-101B-9397-08002B2CF9AE}" pid="17" name="x1ye=22">
    <vt:lpwstr>Y4CwXjI/fjV3th8W9unIMSuY+X7Rd/cqlw/E7Etvc8Kjv1USTsPT424JAOIxJcj5A1LZAXarQQCHsNIvmqppWGoCSFG/4yKIOv3fRhPdZUVZfpwx/YjIozr1StGARgWDnh9PbWmQXF17NHSAtQoX94lc98b9Znj4Z5xgtSfwaOuEHcC621i2nRNx/dqMHfLCHOyK/V0FGC+nUDpG/zGyrC33zJmY11qJ5cEj/ZcFW3ZXezLLLp11H9J+pMuYw1a</vt:lpwstr>
  </property>
  <property fmtid="{D5CDD505-2E9C-101B-9397-08002B2CF9AE}" pid="18" name="x1ye=23">
    <vt:lpwstr>8i2sjH6r7uKhTn0fq/KlONa6bTXfH2aaVw4GdgtTn5Aq1yWLrtCIUWSWvxzVfajP6DDbJ5hkCK7rXUmJxImEieW564IbZSsrS4CVmZvdYQPqljEmdTrj5AqrMdbVKFPiVKx57h36ZQ+PcOs2FXbSwDj4k1CgBPLrl8u3dhGlaaFIpI2h0CxI/OfK4crNINwXDXga0ml4YlSWh8OfSVHueLbpNt2H1FcnhTpUErcPmsmSSblPc33GEzmPDvIcfId</vt:lpwstr>
  </property>
  <property fmtid="{D5CDD505-2E9C-101B-9397-08002B2CF9AE}" pid="19" name="x1ye=24">
    <vt:lpwstr>Ng7KQ3Lsoih8S+sbCwvdWqvYiJLAQ7886I4CSrpb4XWVphzgXFsYnxxi+8PdIU9WxyFoti4kAmb8uSRy4rwOjf1pOaOU3lZ/Vw8uljTs5umJJrfsRyvVK8JAcWWA+xYu+jmtvaOJHlw/HS8K+q5VenmtPJHhYWPdvDNAju3oPJptJZXyi0ota/v95U2BOcl0UmuCYjzT1mjGJ+WhUQH9/ZV0VZCqClRE5Nme3zrU/QCa3EHCAhq0UH6DirnBYui</vt:lpwstr>
  </property>
  <property fmtid="{D5CDD505-2E9C-101B-9397-08002B2CF9AE}" pid="20" name="x1ye=25">
    <vt:lpwstr>u+gGrzABvLjpsbw/Av+8xGH3mS/NcUmrMh6GGdGJ+rpv/eXm2f2AQ4sbIk2ts5hFwdFP8+2EztCRbLN/nmnWd9cK1Fqc7xzW8rWd1yujMQKuRAT5CdOvMcjz55wSHHAYuo6ZCcULbo3So1bGwwU8x4rFTamLMWkBUabiWhx0B3z3uW4T0kQ44/FnuDFYKVOXwZ08X/UfBBTnqu72JwvWmPs+3YPOAUyLuLEDhtmCYxa5H8eF4gtmLvT05KH6FLf</vt:lpwstr>
  </property>
  <property fmtid="{D5CDD505-2E9C-101B-9397-08002B2CF9AE}" pid="21" name="x1ye=26">
    <vt:lpwstr>ra1k4B33TuAAfqpBgAwjO+TWgsfiA7obqdoaaNLMEplX7QzPMYYQ7dvIdUHAp/1bpmrNDwf/P9rigLU7ubVBfMTBmkaW4rDC5VQYMv4/fAPHf8qvNGN6tibsj2/073Nbu6LnZGKHeR+J2faS9j7yLIa6QCUpW/0QqS66PV/KdljSuf/vkXNNHCaeIZcwogQxbEInmgiDt0ytNw7dkONSdNuUJUSojX9F7i6xpqMWn+FS2Wc/xidXUWiv1/QqGFs</vt:lpwstr>
  </property>
  <property fmtid="{D5CDD505-2E9C-101B-9397-08002B2CF9AE}" pid="22" name="x1ye=27">
    <vt:lpwstr>LVzg2tAbROy147ZNFYgIbY6hgRV0Ux8voWf+FEekcPBUUXcgXuoh//xYaKQkMZuL+CmVVDy8L0NOT9pSGugVgxj5+AzhvsXWZeN3HEAOuXrSn0cR8XXNyzmFDNXWrpbDoR5gjVA1VNxP0PCyh9C6J0ksTUMVyjZCzkbIfq8cUHcAsilgWzP1ZsFIJanysfenyqwlK3KhfJVa+fPjCxADfd/SbxYw2AbAAA=</vt:lpwstr>
  </property>
  <property fmtid="{D5CDD505-2E9C-101B-9397-08002B2CF9AE}" pid="23" name="x1ye=3">
    <vt:lpwstr>ZgriowV+ZvJUyMKqNzcGBbCugLIWXHfG2tsaM+JwJVvYGRkQvcxBergnh4u3wXHQfqRSjUZkYHQikvLLsB3awlT3MRpHpNnEfFT9k3czOhtYSAqGDE5K8t4p/K3Lm8GiooHcMgoW1Y8UZfYzEuyLjHtIEWCjnUKz8kL/CmWj+OYwyO/+1F5NjIz+Ps6RCe6enVG9z2jdEM6sq3ES2PXNZDlMup/2zEWZegnYOrbT3Cw1g93q2EiPDxdD9ff0k1c</vt:lpwstr>
  </property>
  <property fmtid="{D5CDD505-2E9C-101B-9397-08002B2CF9AE}" pid="24" name="x1ye=4">
    <vt:lpwstr>AGSrZiQ1zfYqMSeevYhHcTshAt/2Og5hpvetAB3HSinENeRRMMP0YeiVNmZvJerdkIAjoLalw3bUXf9dG9yJAkij+Jyrh3RAKbmNJFK4fwmJqY0eShB6ASlNaxoeM76YIHAMYJDtnIj80RP4vR2S+vLnPjRwgnn+00jShblfst4hsRe3N4EYq/QUTGRjXcc+FKQEskbrvZUBpCSUMew6DHsydejVnzUegWvQgzqPP9FWnsPREhw0pHXzHZ8DJZe</vt:lpwstr>
  </property>
  <property fmtid="{D5CDD505-2E9C-101B-9397-08002B2CF9AE}" pid="25" name="x1ye=5">
    <vt:lpwstr>A2dMnuXMDbVXq1oIA4bRsBcXb/UE0SiSnDxlKUQ4UCYTEeGL5vJy1UDcDZJqrLZQYEtJ8177xznKshDYt/MRIj6X0YNp8ZywbY6hqwpvL3mLrBJk5iCt0iAT1u7Y8zJgzPjViAm1pDfnxhc67c4tS7o3B1DUr5pF2ivcn9QLsjr0cz6OAB8ItBasbq34Xp9pnWK0OmjEWIVuzoL9HK9YFR0ypYGwmHRk4HFa61tfaMiRCDpYqPYXVS51mTl/nml</vt:lpwstr>
  </property>
  <property fmtid="{D5CDD505-2E9C-101B-9397-08002B2CF9AE}" pid="26" name="x1ye=6">
    <vt:lpwstr>KIIzbFgHjTYpU4ODwmsiM0sn73lBOBduALtLz+hFa0X0pZAFMGPf6WkU8ZIU43Sde2hjcQrptbwTKGGZFh5yvgsRxyUYcg/xnHyB9D9oUv+fetP9mHADLp+VWqV5gTv+Abd8u6VjGolvjHBRPac7LmmMsQDH/xs3SVKKO/eyQOtVl9fp2BUIl2FPG9t79VUY1gLzmS4mYtiuUvtZZxOGTPnJge47T6KqlaxkV9XyssSQdjU8GpCmXz4BuSfRjKg</vt:lpwstr>
  </property>
  <property fmtid="{D5CDD505-2E9C-101B-9397-08002B2CF9AE}" pid="27" name="x1ye=7">
    <vt:lpwstr>BKNvDD57hsCDS+5cBrSRhCeyM/qWFhr2HIJa67GfDqgKS9mdZLUP/UVPbSDpfBoHgRHDUS+keYxkl5H/kZqXcN5FXD9WBjeaekKxr9YsatpmZWK/yatnkkIjRbPn9+FHcDS1jUzNwj0QVnHCv3V1meVASIHyjZ9EY2uybaO1yzPadeQlsvFOz/rY4l+qCN63ThLe+PPRMWYfM6OMIM1sqrLX//sJC5t9jDNLNEbY8Z/gTPnq1yHH7n3zzWmVN+1</vt:lpwstr>
  </property>
  <property fmtid="{D5CDD505-2E9C-101B-9397-08002B2CF9AE}" pid="28" name="x1ye=8">
    <vt:lpwstr>kLXlpto2MTL8fe2FBjtcJaBi6UCa8z/DtdQ8LdQD/m3PtvvC1bQjSpZ0BjuyqUWgCue1cL8eIxPPwbyS0S4o+JRnFslExbLesP0GbQ6qmYh7Bs1Y2vxB+bQv39a6rBCZyJ8198d5M641LsJhQVOuHBujZbzXmQw7Dt+Gb6sFWXQsHLWhGQ3n0+M69HMA3JFx689Sf43k8fvvgBP94+3MNYwIeckiMsyQAJ7C6VFl3uICzjhWVeH4jcPIRqvePe2</vt:lpwstr>
  </property>
  <property fmtid="{D5CDD505-2E9C-101B-9397-08002B2CF9AE}" pid="29" name="x1ye=9">
    <vt:lpwstr>BNqcVxgamhvFzZQ93x8mtRSQ94dxYGoOjTpU8b7xslwjgZw9UPxehJUowH5zbFTUUjgDeuQ6LLrHh0AmUC71q3QKzvt5fdTOrDR0cKOCAoNw4qULTggqDsDYgMQ6qOQc8NkqnD3ZINr7yznVAlU5yOgMWeJP++NTroed/+dHDWYRqq6oiIZPrTuP+FZY/l3qCOVvVU1p0k3K5HoZcxaD31Uua7xpCHj/DHGI26ibpfdCtVwKmxopv06m/wEJZnR</vt:lpwstr>
  </property>
</Properties>
</file>