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E8C907" w14:textId="77777777" w:rsidR="007B4219" w:rsidRDefault="004910F0">
      <w:pPr>
        <w:pStyle w:val="divdocumentthinbottomborder"/>
        <w:pBdr>
          <w:bottom w:val="single" w:sz="8" w:space="4" w:color="auto"/>
        </w:pBdr>
        <w:spacing w:line="480" w:lineRule="atLeast"/>
        <w:jc w:val="center"/>
        <w:rPr>
          <w:b/>
          <w:bCs/>
          <w:caps/>
          <w:sz w:val="40"/>
          <w:szCs w:val="40"/>
        </w:rPr>
      </w:pPr>
      <w:r>
        <w:rPr>
          <w:rStyle w:val="span"/>
          <w:b/>
          <w:bCs/>
          <w:caps/>
          <w:sz w:val="40"/>
          <w:szCs w:val="40"/>
        </w:rPr>
        <w:t>Brittany</w:t>
      </w:r>
      <w:r>
        <w:rPr>
          <w:b/>
          <w:bCs/>
          <w:caps/>
          <w:sz w:val="40"/>
          <w:szCs w:val="40"/>
        </w:rPr>
        <w:t xml:space="preserve"> </w:t>
      </w:r>
      <w:r>
        <w:rPr>
          <w:rStyle w:val="span"/>
          <w:b/>
          <w:bCs/>
          <w:caps/>
          <w:sz w:val="40"/>
          <w:szCs w:val="40"/>
        </w:rPr>
        <w:t>Leak</w:t>
      </w:r>
    </w:p>
    <w:p w14:paraId="2174F9C5" w14:textId="77777777" w:rsidR="007B4219" w:rsidRDefault="007B4219">
      <w:pPr>
        <w:pStyle w:val="divbotBorder"/>
        <w:spacing w:before="20"/>
        <w:rPr>
          <w:sz w:val="2"/>
          <w:szCs w:val="22"/>
        </w:rPr>
      </w:pPr>
    </w:p>
    <w:p w14:paraId="1F9EC785" w14:textId="77777777" w:rsidR="007B4219" w:rsidRDefault="004910F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295901B3" w14:textId="77777777" w:rsidR="007B4219" w:rsidRDefault="004910F0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3000 S. Oak Ave.,</w:t>
      </w:r>
      <w:r>
        <w:rPr>
          <w:sz w:val="20"/>
          <w:szCs w:val="20"/>
        </w:rPr>
        <w:t xml:space="preserve"> </w:t>
      </w:r>
      <w:r>
        <w:rPr>
          <w:rStyle w:val="span"/>
          <w:sz w:val="20"/>
          <w:szCs w:val="20"/>
        </w:rPr>
        <w:t>Broken Arrow, OK 74012</w:t>
      </w:r>
    </w:p>
    <w:p w14:paraId="56A2F556" w14:textId="77777777" w:rsidR="007B4219" w:rsidRDefault="004910F0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Cell: 918-845-7651</w:t>
      </w:r>
      <w:r>
        <w:rPr>
          <w:sz w:val="20"/>
          <w:szCs w:val="20"/>
        </w:rPr>
        <w:t xml:space="preserve"> </w:t>
      </w:r>
    </w:p>
    <w:p w14:paraId="44AABEC1" w14:textId="77777777" w:rsidR="007B4219" w:rsidRDefault="004910F0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Brittany.leak@eagles.oc.edu</w:t>
      </w:r>
    </w:p>
    <w:p w14:paraId="6564DC23" w14:textId="77777777" w:rsidR="007B4219" w:rsidRDefault="004910F0">
      <w:pPr>
        <w:pStyle w:val="divdocumentdivheading"/>
        <w:tabs>
          <w:tab w:val="left" w:pos="3536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Professional Summary   </w:t>
      </w:r>
      <w:r>
        <w:rPr>
          <w:strike/>
          <w:position w:val="-2"/>
          <w:sz w:val="40"/>
        </w:rPr>
        <w:tab/>
      </w:r>
    </w:p>
    <w:p w14:paraId="695E0560" w14:textId="60D60048" w:rsidR="007B4219" w:rsidRDefault="004910F0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I have 4 years of hospital acute care experience as a Registered Nurse. I worked my first year at Integris Baptist Hospital in Oklahoma City on the GI </w:t>
      </w:r>
      <w:proofErr w:type="spellStart"/>
      <w:r>
        <w:rPr>
          <w:sz w:val="22"/>
          <w:szCs w:val="22"/>
        </w:rPr>
        <w:t>Sx</w:t>
      </w:r>
      <w:proofErr w:type="spellEnd"/>
      <w:r>
        <w:rPr>
          <w:sz w:val="22"/>
          <w:szCs w:val="22"/>
        </w:rPr>
        <w:t xml:space="preserve"> and Oncology unit. Transferred to Hillcrest South Hospital on the Stepdown/ICU units for 3 years. I have travel nursing experience in Plano, Tx and worked on the Neuro Trauma PCU/ICU units. I have also worked in Reno, Nevada on the Neurosurgery unit. </w:t>
      </w:r>
      <w:r w:rsidR="00106AC9">
        <w:rPr>
          <w:sz w:val="22"/>
          <w:szCs w:val="22"/>
        </w:rPr>
        <w:t xml:space="preserve">Recently took a travel assignment to Oklahoma City to work at Integris Baptist Medical Center at Portland Ave. </w:t>
      </w:r>
      <w:r w:rsidR="004C3258">
        <w:rPr>
          <w:sz w:val="22"/>
          <w:szCs w:val="22"/>
        </w:rPr>
        <w:t xml:space="preserve">I worked on the Cardiac Progressive Care Unit. </w:t>
      </w:r>
      <w:r w:rsidR="00662890">
        <w:rPr>
          <w:sz w:val="22"/>
          <w:szCs w:val="22"/>
        </w:rPr>
        <w:t>I am currently still working PRN at Hillcrest South Hospital in the ICU/Stepdown unit and a travel position at OSU Medical Center as a float med surge nurse.</w:t>
      </w:r>
      <w:r w:rsidR="00F61DB4">
        <w:rPr>
          <w:sz w:val="22"/>
          <w:szCs w:val="22"/>
        </w:rPr>
        <w:t xml:space="preserve"> My latest assignments have been Orlando, FL as a cardiac stepdown nurse, med surge float at both Kaiser Permanente Roseville and Fresno CA.</w:t>
      </w:r>
      <w:r w:rsidR="00255E2B">
        <w:rPr>
          <w:sz w:val="22"/>
          <w:szCs w:val="22"/>
        </w:rPr>
        <w:t xml:space="preserve"> </w:t>
      </w:r>
    </w:p>
    <w:p w14:paraId="57012BD6" w14:textId="77777777" w:rsidR="007B4219" w:rsidRDefault="004910F0">
      <w:pPr>
        <w:pStyle w:val="divdocumentdivheading"/>
        <w:tabs>
          <w:tab w:val="left" w:pos="4576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Licenses   </w:t>
      </w:r>
      <w:r>
        <w:rPr>
          <w:strike/>
          <w:position w:val="-2"/>
          <w:sz w:val="40"/>
        </w:rPr>
        <w:tab/>
      </w:r>
    </w:p>
    <w:p w14:paraId="62FB8329" w14:textId="494EF399" w:rsidR="007B4219" w:rsidRDefault="004910F0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Registered Nurse in Oklahoma </w:t>
      </w:r>
    </w:p>
    <w:p w14:paraId="65E3B49A" w14:textId="77777777" w:rsidR="007B4219" w:rsidRDefault="004910F0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ACLS Certified</w:t>
      </w:r>
    </w:p>
    <w:p w14:paraId="6B9469AF" w14:textId="77777777" w:rsidR="007B4219" w:rsidRDefault="004910F0">
      <w:pPr>
        <w:pStyle w:val="div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BLS Certified</w:t>
      </w:r>
    </w:p>
    <w:p w14:paraId="37A75470" w14:textId="77777777" w:rsidR="007B4219" w:rsidRDefault="004910F0">
      <w:pPr>
        <w:pStyle w:val="div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 NIHS Certified</w:t>
      </w:r>
    </w:p>
    <w:p w14:paraId="295F1BE3" w14:textId="77777777" w:rsidR="007B4219" w:rsidRDefault="004910F0">
      <w:pPr>
        <w:pStyle w:val="divdocumentdivheading"/>
        <w:tabs>
          <w:tab w:val="left" w:pos="3968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Skill Highlights   </w:t>
      </w:r>
      <w:r>
        <w:rPr>
          <w:strike/>
          <w:position w:val="-2"/>
          <w:sz w:val="4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7B4219" w14:paraId="72E6A227" w14:textId="77777777">
        <w:tc>
          <w:tcPr>
            <w:tcW w:w="53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BDAD14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Foley catheter</w:t>
            </w:r>
          </w:p>
          <w:p w14:paraId="47A5BB65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injections</w:t>
            </w:r>
          </w:p>
          <w:p w14:paraId="3C12F772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starts</w:t>
            </w:r>
          </w:p>
          <w:p w14:paraId="3EAB9D84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draws</w:t>
            </w:r>
          </w:p>
          <w:p w14:paraId="58C6A745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to toe assessments</w:t>
            </w:r>
          </w:p>
          <w:p w14:paraId="580BE57F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 of all meds</w:t>
            </w:r>
          </w:p>
          <w:p w14:paraId="5B701466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tube</w:t>
            </w:r>
          </w:p>
          <w:p w14:paraId="75CB7008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teachings and education</w:t>
            </w:r>
          </w:p>
          <w:p w14:paraId="1895E117" w14:textId="77777777" w:rsidR="007B4219" w:rsidRDefault="004910F0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Recognizing abnormal lab results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8E8DE56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thinking skills</w:t>
            </w:r>
          </w:p>
          <w:p w14:paraId="28A65ED0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for all basic and advanced nursing skills</w:t>
            </w:r>
          </w:p>
          <w:p w14:paraId="119015AD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skills</w:t>
            </w:r>
          </w:p>
          <w:p w14:paraId="5F9C4598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skills</w:t>
            </w:r>
          </w:p>
          <w:p w14:paraId="0926B775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qualities</w:t>
            </w:r>
          </w:p>
          <w:p w14:paraId="2D58B1D0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Care management</w:t>
            </w:r>
          </w:p>
          <w:p w14:paraId="3EAA35C8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Occasional charge nurse</w:t>
            </w:r>
          </w:p>
          <w:p w14:paraId="22DDFC7F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line dressing care</w:t>
            </w:r>
          </w:p>
          <w:p w14:paraId="3658CF5D" w14:textId="77777777" w:rsidR="007B4219" w:rsidRDefault="004910F0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therapy</w:t>
            </w:r>
          </w:p>
          <w:p w14:paraId="69385C24" w14:textId="77777777" w:rsidR="00F61DB4" w:rsidRDefault="00F61DB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SURGE</w:t>
            </w:r>
          </w:p>
          <w:p w14:paraId="3431190E" w14:textId="77777777" w:rsidR="00F61DB4" w:rsidRDefault="00F61DB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 SURGE TELE</w:t>
            </w:r>
          </w:p>
          <w:p w14:paraId="5158E02D" w14:textId="77777777" w:rsidR="00F61DB4" w:rsidRDefault="00F61DB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PROGRESSIVE CARE</w:t>
            </w:r>
          </w:p>
          <w:p w14:paraId="313CEC0D" w14:textId="77777777" w:rsidR="00F61DB4" w:rsidRDefault="00F61DB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STEPDOWN</w:t>
            </w:r>
          </w:p>
          <w:p w14:paraId="392C4883" w14:textId="0583ED8D" w:rsidR="00F61DB4" w:rsidRDefault="00F61DB4" w:rsidP="00F61DB4">
            <w:pPr>
              <w:pStyle w:val="ulli"/>
              <w:spacing w:line="260" w:lineRule="atLeast"/>
              <w:ind w:left="640"/>
              <w:rPr>
                <w:sz w:val="22"/>
                <w:szCs w:val="22"/>
              </w:rPr>
            </w:pPr>
          </w:p>
        </w:tc>
      </w:tr>
    </w:tbl>
    <w:p w14:paraId="14E7A6D6" w14:textId="77777777" w:rsidR="007B4219" w:rsidRDefault="004910F0">
      <w:pPr>
        <w:pStyle w:val="divdocumentdivheading"/>
        <w:tabs>
          <w:tab w:val="left" w:pos="3385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Professional Experience   </w:t>
      </w:r>
      <w:r>
        <w:rPr>
          <w:strike/>
          <w:position w:val="-2"/>
          <w:sz w:val="40"/>
        </w:rPr>
        <w:tab/>
      </w:r>
    </w:p>
    <w:p w14:paraId="39F88679" w14:textId="604EB7A9" w:rsidR="00F61DB4" w:rsidRDefault="00F61DB4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KAISER PERMANENTE FRESNO</w:t>
      </w:r>
    </w:p>
    <w:p w14:paraId="46E8AED4" w14:textId="3B50EEF2" w:rsidR="00F61DB4" w:rsidRDefault="00F61DB4" w:rsidP="00EE7E10">
      <w:pPr>
        <w:pStyle w:val="spancompanyname"/>
        <w:spacing w:line="260" w:lineRule="atLeas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FRESNO,CA</w:t>
      </w:r>
      <w:proofErr w:type="gramEnd"/>
    </w:p>
    <w:p w14:paraId="2AEB7E07" w14:textId="1F149EDD" w:rsidR="00F61DB4" w:rsidRDefault="00F61DB4" w:rsidP="00F61DB4">
      <w:pPr>
        <w:pStyle w:val="spancompanyname"/>
        <w:spacing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751F46AB" w14:textId="253239C9" w:rsidR="00F61DB4" w:rsidRPr="00F61DB4" w:rsidRDefault="00F61DB4" w:rsidP="00F61DB4">
      <w:pPr>
        <w:pStyle w:val="spancompanyname"/>
        <w:spacing w:line="260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MED SURGE TELE FLOAT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1/3/2022-</w:t>
      </w:r>
      <w:r w:rsidR="00255E2B">
        <w:rPr>
          <w:b w:val="0"/>
          <w:bCs w:val="0"/>
          <w:sz w:val="22"/>
          <w:szCs w:val="22"/>
        </w:rPr>
        <w:t>6/25/</w:t>
      </w:r>
      <w:r>
        <w:rPr>
          <w:b w:val="0"/>
          <w:bCs w:val="0"/>
          <w:sz w:val="22"/>
          <w:szCs w:val="22"/>
        </w:rPr>
        <w:t>2022</w:t>
      </w:r>
    </w:p>
    <w:p w14:paraId="198659B6" w14:textId="28B5A90B" w:rsidR="00F61DB4" w:rsidRDefault="00F61DB4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Kaiser permanente roseville</w:t>
      </w:r>
    </w:p>
    <w:p w14:paraId="5C22E0F0" w14:textId="08C14E37" w:rsidR="00F61DB4" w:rsidRDefault="00F61DB4" w:rsidP="00EE7E10">
      <w:pPr>
        <w:pStyle w:val="spancompanyname"/>
        <w:spacing w:line="260" w:lineRule="atLeast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roseville,ca</w:t>
      </w:r>
      <w:proofErr w:type="gramEnd"/>
    </w:p>
    <w:p w14:paraId="7AE2510B" w14:textId="27DD5ABD" w:rsidR="00F61DB4" w:rsidRDefault="00F61DB4" w:rsidP="00F61DB4">
      <w:pPr>
        <w:pStyle w:val="spancompanyname"/>
        <w:spacing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71EED428" w14:textId="52D968B6" w:rsidR="00F61DB4" w:rsidRPr="00F61DB4" w:rsidRDefault="00F61DB4" w:rsidP="00F61DB4">
      <w:pPr>
        <w:pStyle w:val="spancompanyname"/>
        <w:spacing w:line="260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med surge tele float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11/8/2022-12/18/2021</w:t>
      </w:r>
    </w:p>
    <w:p w14:paraId="611B92ED" w14:textId="1DD89986" w:rsidR="00F61DB4" w:rsidRDefault="00F61DB4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ADVENT HEALTH WINTER PARK</w:t>
      </w:r>
    </w:p>
    <w:p w14:paraId="46BD328B" w14:textId="344FECDE" w:rsidR="00F61DB4" w:rsidRDefault="00F61DB4" w:rsidP="00EE7E10">
      <w:pPr>
        <w:pStyle w:val="spancompanyname"/>
        <w:spacing w:line="260" w:lineRule="atLeas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WINTER PARK, FL</w:t>
      </w:r>
    </w:p>
    <w:p w14:paraId="6D80108D" w14:textId="3CC98DDA" w:rsidR="00F61DB4" w:rsidRDefault="00F61DB4" w:rsidP="00F61DB4">
      <w:pPr>
        <w:pStyle w:val="spancompanyname"/>
        <w:spacing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1B53AD07" w14:textId="4D49CC5A" w:rsidR="00F61DB4" w:rsidRPr="00F61DB4" w:rsidRDefault="00F61DB4" w:rsidP="00F61DB4">
      <w:pPr>
        <w:pStyle w:val="spancompanyname"/>
        <w:spacing w:line="260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CARDIAC STEPDOWN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8/9/2021-10/25/2021</w:t>
      </w:r>
    </w:p>
    <w:p w14:paraId="05372948" w14:textId="0D390FB0" w:rsidR="00EE7E10" w:rsidRDefault="00662890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osu medical center tulsa</w:t>
      </w:r>
    </w:p>
    <w:p w14:paraId="09A89B22" w14:textId="3378E92A" w:rsidR="00662890" w:rsidRDefault="00662890" w:rsidP="00EE7E10">
      <w:pPr>
        <w:pStyle w:val="spancompanyname"/>
        <w:spacing w:line="260" w:lineRule="atLeas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tulsa, ok</w:t>
      </w:r>
    </w:p>
    <w:p w14:paraId="4095CA66" w14:textId="485D4F76" w:rsidR="00662890" w:rsidRDefault="00662890" w:rsidP="00662890">
      <w:pPr>
        <w:pStyle w:val="spancompanyname"/>
        <w:spacing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registered nurse</w:t>
      </w:r>
    </w:p>
    <w:p w14:paraId="3EBE344A" w14:textId="0FA2D685" w:rsidR="00662890" w:rsidRPr="00662890" w:rsidRDefault="00662890" w:rsidP="00662890">
      <w:pPr>
        <w:pStyle w:val="spancompanyname"/>
        <w:spacing w:line="260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med surge float/pcu.                                                                                                         03/2020 to 07/24/2021</w:t>
      </w:r>
    </w:p>
    <w:p w14:paraId="5EA22C8A" w14:textId="60C4DE2F" w:rsidR="00EE7E10" w:rsidRDefault="00EE7E10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Integris </w:t>
      </w:r>
      <w:r w:rsidR="00106AC9">
        <w:rPr>
          <w:sz w:val="22"/>
          <w:szCs w:val="22"/>
        </w:rPr>
        <w:t>Baptist Medical center at portland ave.</w:t>
      </w:r>
    </w:p>
    <w:p w14:paraId="7B8CA85B" w14:textId="32000C2D" w:rsidR="00106AC9" w:rsidRDefault="00106AC9" w:rsidP="00EE7E10">
      <w:pPr>
        <w:pStyle w:val="spancompanyname"/>
        <w:spacing w:line="26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oklahoma city, ok</w:t>
      </w:r>
    </w:p>
    <w:p w14:paraId="46DFF34A" w14:textId="6D701861" w:rsidR="00106AC9" w:rsidRDefault="00106AC9" w:rsidP="00106AC9">
      <w:pPr>
        <w:pStyle w:val="spancompanyname"/>
        <w:spacing w:line="260" w:lineRule="atLeast"/>
        <w:jc w:val="left"/>
        <w:rPr>
          <w:sz w:val="22"/>
          <w:szCs w:val="22"/>
        </w:rPr>
      </w:pPr>
      <w:r w:rsidRPr="00106AC9">
        <w:rPr>
          <w:sz w:val="22"/>
          <w:szCs w:val="22"/>
        </w:rPr>
        <w:t>Registered nurse</w:t>
      </w:r>
    </w:p>
    <w:p w14:paraId="00642EA3" w14:textId="6F8B2D1F" w:rsidR="00106AC9" w:rsidRPr="00106AC9" w:rsidRDefault="00106AC9" w:rsidP="00106AC9">
      <w:pPr>
        <w:pStyle w:val="spancompanyname"/>
        <w:spacing w:line="26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cardiac progressive care unit.                                                                                   05/2019 to 02/2020</w:t>
      </w:r>
    </w:p>
    <w:p w14:paraId="4C8B2D5D" w14:textId="77777777" w:rsidR="00106AC9" w:rsidRPr="00106AC9" w:rsidRDefault="00106AC9" w:rsidP="00EE7E10">
      <w:pPr>
        <w:pStyle w:val="spancompanyname"/>
        <w:spacing w:line="260" w:lineRule="atLeast"/>
        <w:rPr>
          <w:b w:val="0"/>
          <w:sz w:val="22"/>
          <w:szCs w:val="22"/>
        </w:rPr>
      </w:pPr>
    </w:p>
    <w:p w14:paraId="627294D7" w14:textId="77777777" w:rsidR="00106AC9" w:rsidRPr="00106AC9" w:rsidRDefault="00106AC9" w:rsidP="00106AC9">
      <w:pPr>
        <w:pStyle w:val="spancompanyname"/>
        <w:spacing w:line="260" w:lineRule="atLeast"/>
        <w:jc w:val="left"/>
        <w:rPr>
          <w:b w:val="0"/>
          <w:sz w:val="22"/>
          <w:szCs w:val="22"/>
        </w:rPr>
      </w:pPr>
    </w:p>
    <w:p w14:paraId="1B042FD5" w14:textId="3B5D746C" w:rsidR="00EE7E10" w:rsidRDefault="00EE7E10" w:rsidP="00EE7E1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Hilcrest South Hospital</w:t>
      </w:r>
    </w:p>
    <w:p w14:paraId="0AABB588" w14:textId="77777777" w:rsidR="00EE7E10" w:rsidRDefault="00EE7E10" w:rsidP="00EE7E10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Tulsa, OK</w:t>
      </w:r>
    </w:p>
    <w:p w14:paraId="785FC9E4" w14:textId="7A7EAED8" w:rsidR="00EE7E10" w:rsidRDefault="00EE7E10" w:rsidP="00EE7E1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 xml:space="preserve">06/2015 to </w:t>
      </w:r>
      <w:r w:rsidR="00F61DB4">
        <w:rPr>
          <w:rStyle w:val="span"/>
          <w:sz w:val="22"/>
          <w:szCs w:val="22"/>
        </w:rPr>
        <w:t>12/30/2021</w:t>
      </w:r>
    </w:p>
    <w:p w14:paraId="234C6C0B" w14:textId="3771BE9B" w:rsidR="00EE7E10" w:rsidRPr="00EE7E10" w:rsidRDefault="00EE7E10" w:rsidP="00EE7E10">
      <w:pPr>
        <w:pStyle w:val="div"/>
        <w:spacing w:line="2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txtLeft"/>
          <w:sz w:val="22"/>
          <w:szCs w:val="22"/>
        </w:rPr>
        <w:t>MED SURGE STEP DOWN UNIT. NOW WORKING PRN.</w:t>
      </w:r>
    </w:p>
    <w:p w14:paraId="4444435D" w14:textId="77777777" w:rsidR="00662890" w:rsidRDefault="00662890" w:rsidP="00EE7E10">
      <w:pPr>
        <w:pStyle w:val="spantxtCenter"/>
        <w:spacing w:line="260" w:lineRule="atLeast"/>
        <w:rPr>
          <w:b/>
          <w:bCs/>
        </w:rPr>
      </w:pPr>
    </w:p>
    <w:p w14:paraId="07373E47" w14:textId="7E98BAD4" w:rsidR="00662890" w:rsidRPr="00662890" w:rsidRDefault="00662890" w:rsidP="00EE7E10">
      <w:pPr>
        <w:pStyle w:val="spantxtCenter"/>
        <w:spacing w:line="260" w:lineRule="atLeast"/>
        <w:rPr>
          <w:rStyle w:val="span"/>
          <w:b/>
          <w:bCs/>
        </w:rPr>
      </w:pPr>
      <w:r w:rsidRPr="00662890">
        <w:rPr>
          <w:b/>
          <w:bCs/>
        </w:rPr>
        <w:t>Renown Regional Medical Center</w:t>
      </w:r>
    </w:p>
    <w:p w14:paraId="4B3067A0" w14:textId="0755F226" w:rsidR="00EE7E10" w:rsidRPr="00EE7E10" w:rsidRDefault="00EE7E10" w:rsidP="00EE7E10">
      <w:pPr>
        <w:pStyle w:val="spantxtCenter"/>
        <w:spacing w:line="2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"/>
          <w:sz w:val="22"/>
          <w:szCs w:val="22"/>
        </w:rPr>
        <w:t>Reno, NV</w:t>
      </w:r>
    </w:p>
    <w:p w14:paraId="2CB91A1F" w14:textId="45D9AF8C" w:rsidR="007B4219" w:rsidRDefault="004910F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01/2017 to 05/2017</w:t>
      </w:r>
      <w:r>
        <w:rPr>
          <w:rStyle w:val="datesWrapper"/>
          <w:sz w:val="22"/>
          <w:szCs w:val="22"/>
        </w:rPr>
        <w:t xml:space="preserve"> </w:t>
      </w:r>
    </w:p>
    <w:p w14:paraId="542BE8A2" w14:textId="77777777" w:rsidR="007B4219" w:rsidRDefault="004910F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txtLeft"/>
          <w:sz w:val="22"/>
          <w:szCs w:val="22"/>
        </w:rPr>
        <w:t>26wk contract on the neurosurgery unit.</w:t>
      </w:r>
    </w:p>
    <w:p w14:paraId="338872BB" w14:textId="77777777" w:rsidR="007B4219" w:rsidRDefault="004910F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Plano Medical Center</w:t>
      </w:r>
    </w:p>
    <w:p w14:paraId="14A64EA5" w14:textId="77777777" w:rsidR="007B4219" w:rsidRDefault="004910F0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Plano, TX</w:t>
      </w:r>
    </w:p>
    <w:p w14:paraId="4B23DA32" w14:textId="77777777" w:rsidR="007B4219" w:rsidRDefault="004910F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08/2016 to 11/2016</w:t>
      </w:r>
      <w:r>
        <w:rPr>
          <w:rStyle w:val="datesWrapper"/>
          <w:sz w:val="22"/>
          <w:szCs w:val="22"/>
        </w:rPr>
        <w:t xml:space="preserve"> </w:t>
      </w:r>
    </w:p>
    <w:p w14:paraId="39768A3B" w14:textId="77777777" w:rsidR="007B4219" w:rsidRDefault="004910F0">
      <w:pPr>
        <w:pStyle w:val="div"/>
        <w:spacing w:line="260" w:lineRule="atLeast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NEURO TRAUMA STEP DOWN UNIT. 13WK ASSIGNMNET</w:t>
      </w:r>
    </w:p>
    <w:p w14:paraId="04533CA7" w14:textId="77777777" w:rsidR="007B4219" w:rsidRDefault="004910F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Integris Baptist Hospital</w:t>
      </w:r>
    </w:p>
    <w:p w14:paraId="084A92CF" w14:textId="77777777" w:rsidR="007B4219" w:rsidRDefault="004910F0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Tulsa, OK</w:t>
      </w:r>
    </w:p>
    <w:p w14:paraId="2FEED542" w14:textId="77777777" w:rsidR="007B4219" w:rsidRDefault="004910F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08/2014 to 06/2015</w:t>
      </w:r>
      <w:r>
        <w:rPr>
          <w:rStyle w:val="datesWrapper"/>
          <w:sz w:val="22"/>
          <w:szCs w:val="22"/>
        </w:rPr>
        <w:t xml:space="preserve"> </w:t>
      </w:r>
    </w:p>
    <w:p w14:paraId="78781872" w14:textId="77777777" w:rsidR="007B4219" w:rsidRDefault="004910F0">
      <w:pPr>
        <w:pStyle w:val="div"/>
        <w:spacing w:line="260" w:lineRule="atLeast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Specializing in Oncology and GI surgeries</w:t>
      </w:r>
    </w:p>
    <w:p w14:paraId="324EB497" w14:textId="77777777" w:rsidR="007B4219" w:rsidRDefault="004910F0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Integris Baptist Hospital</w:t>
      </w:r>
    </w:p>
    <w:p w14:paraId="1072E358" w14:textId="77777777" w:rsidR="007B4219" w:rsidRDefault="004910F0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Oklahoma City, OK</w:t>
      </w:r>
    </w:p>
    <w:p w14:paraId="22885C52" w14:textId="77777777" w:rsidR="007B4219" w:rsidRDefault="004910F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 xml:space="preserve">Certified Nursing Assistant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09/2013 to 08/2014</w:t>
      </w:r>
      <w:r>
        <w:rPr>
          <w:rStyle w:val="datesWrapper"/>
          <w:sz w:val="22"/>
          <w:szCs w:val="22"/>
        </w:rPr>
        <w:t xml:space="preserve"> </w:t>
      </w:r>
    </w:p>
    <w:p w14:paraId="644A75DA" w14:textId="77777777" w:rsidR="007B4219" w:rsidRDefault="004910F0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Education and Training   </w:t>
      </w:r>
      <w:r>
        <w:rPr>
          <w:strike/>
          <w:position w:val="-2"/>
          <w:sz w:val="40"/>
        </w:rPr>
        <w:tab/>
      </w:r>
    </w:p>
    <w:p w14:paraId="179811A7" w14:textId="77777777" w:rsidR="007B4219" w:rsidRDefault="004910F0">
      <w:pPr>
        <w:pStyle w:val="divdocumentsinglecolumn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Bachelor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2014</w:t>
      </w:r>
      <w:r>
        <w:rPr>
          <w:rStyle w:val="datesWrapper"/>
          <w:sz w:val="22"/>
          <w:szCs w:val="22"/>
        </w:rPr>
        <w:t xml:space="preserve"> </w:t>
      </w:r>
    </w:p>
    <w:p w14:paraId="3FE9E4E5" w14:textId="77777777" w:rsidR="007B4219" w:rsidRDefault="004910F0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Oklahoma Christian University</w:t>
      </w:r>
      <w:r>
        <w:rPr>
          <w:rStyle w:val="span"/>
          <w:sz w:val="22"/>
          <w:szCs w:val="22"/>
        </w:rPr>
        <w:t>, Edmond, OK, USA</w:t>
      </w:r>
    </w:p>
    <w:p w14:paraId="0AFF0BFF" w14:textId="77777777" w:rsidR="007B4219" w:rsidRDefault="004910F0">
      <w:pPr>
        <w:pStyle w:val="p"/>
        <w:spacing w:line="2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ANNUAL NURSING EDUCATION TRAINING AND CERTIFICATION RENEWALS.</w:t>
      </w:r>
    </w:p>
    <w:p w14:paraId="757BF134" w14:textId="77777777" w:rsidR="007B4219" w:rsidRDefault="004910F0">
      <w:pPr>
        <w:pStyle w:val="div"/>
        <w:spacing w:line="2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​</w:t>
      </w:r>
    </w:p>
    <w:p w14:paraId="52D606CE" w14:textId="18A44627" w:rsidR="007B4219" w:rsidRDefault="007B4219">
      <w:pPr>
        <w:pStyle w:val="spanpaddedline"/>
        <w:spacing w:line="260" w:lineRule="atLeast"/>
        <w:rPr>
          <w:sz w:val="22"/>
          <w:szCs w:val="22"/>
        </w:rPr>
      </w:pPr>
    </w:p>
    <w:sectPr w:rsidR="007B4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00" w:right="800" w:bottom="4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1D3AB" w14:textId="77777777" w:rsidR="008B25A9" w:rsidRDefault="008B25A9" w:rsidP="00EE7E10">
      <w:pPr>
        <w:spacing w:line="240" w:lineRule="auto"/>
      </w:pPr>
      <w:r>
        <w:separator/>
      </w:r>
    </w:p>
  </w:endnote>
  <w:endnote w:type="continuationSeparator" w:id="0">
    <w:p w14:paraId="1D6A2EEA" w14:textId="77777777" w:rsidR="008B25A9" w:rsidRDefault="008B25A9" w:rsidP="00EE7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DE95" w14:textId="77777777" w:rsidR="00EE7E10" w:rsidRDefault="00EE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7A4D" w14:textId="77777777" w:rsidR="00EE7E10" w:rsidRDefault="00EE7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2C0B4" w14:textId="77777777" w:rsidR="00EE7E10" w:rsidRDefault="00EE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3E18" w14:textId="77777777" w:rsidR="008B25A9" w:rsidRDefault="008B25A9" w:rsidP="00EE7E10">
      <w:pPr>
        <w:spacing w:line="240" w:lineRule="auto"/>
      </w:pPr>
      <w:r>
        <w:separator/>
      </w:r>
    </w:p>
  </w:footnote>
  <w:footnote w:type="continuationSeparator" w:id="0">
    <w:p w14:paraId="4201CE00" w14:textId="77777777" w:rsidR="008B25A9" w:rsidRDefault="008B25A9" w:rsidP="00EE7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2DB4" w14:textId="77777777" w:rsidR="00EE7E10" w:rsidRDefault="00EE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019F" w14:textId="77777777" w:rsidR="00EE7E10" w:rsidRDefault="00EE7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1A8A" w14:textId="77777777" w:rsidR="00EE7E10" w:rsidRDefault="00EE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6C72D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400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8E0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EF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A2C5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E7C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8C47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22E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360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4526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58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B4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8C9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86E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148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34C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CA1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A9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9"/>
    <w:rsid w:val="00106AC9"/>
    <w:rsid w:val="00255E2B"/>
    <w:rsid w:val="004019E4"/>
    <w:rsid w:val="004910F0"/>
    <w:rsid w:val="004C3258"/>
    <w:rsid w:val="00662890"/>
    <w:rsid w:val="007544BF"/>
    <w:rsid w:val="007B4219"/>
    <w:rsid w:val="008B25A9"/>
    <w:rsid w:val="00A15E5D"/>
    <w:rsid w:val="00EE7E10"/>
    <w:rsid w:val="00F61DB4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2AA8"/>
  <w15:docId w15:val="{0CED105D-65BD-C741-A955-C54A85B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auto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caps w:val="0"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EE7E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E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E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Leak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Leak</dc:title>
  <cp:lastModifiedBy>Brittany Leak</cp:lastModifiedBy>
  <cp:revision>4</cp:revision>
  <dcterms:created xsi:type="dcterms:W3CDTF">2021-07-09T02:57:00Z</dcterms:created>
  <dcterms:modified xsi:type="dcterms:W3CDTF">2022-07-18T21:14:00Z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nD9x">
    <vt:lpwstr>tFwV/4wtgc3bmu4Uo2O/QiqqDSPaadwXEjdb6KzDN7Au+kukh1VJe2V+leAd0KUdEIC3s6R4i2qUjdKMorsU/sOOXjAiZ87ocSzbd9Bq228Fq5dyANVcueGFNElrYExdbMaY3IXEozgR3CTXnXjSwOjeOTMKb3zx85zitKMZaMqXWk0dK24lF6qy+EnaaPj9viakE34cVFGKWMTEWXaWkM3JbMs0g5Ulnr/HmLcomnX6Uu/r0UklfA8bYKcd8qH</vt:lpwstr>
  </property>
  <property fmtid="{D5CDD505-2E9C-101B-9397-08002B2CF9AE}" pid="3" name="2ZKj4">
    <vt:lpwstr>mA4eipvKHUkrp46nUTQ/KLbSIST2roqbB+rHdNnrxdplj4BZSXolwPFrgtzJShMycGIJtupWXWtCoE1Y/zXwFRAlF5W35X9vE/jmJjJGcrZFlMzSV8vD0yublM7JkH2Ri8STpGGLCwIg5BeESYeyUjNN9qePJRxyUJbLJrth/kNhmtZ1+0xuF0S+8+9JCLTSfG3JPCACFHtJXVtTxe3HjKRgqKfRR9PfEcMvBFUfdHFIAUh2vCtsNGkhH+e1l2M</vt:lpwstr>
  </property>
  <property fmtid="{D5CDD505-2E9C-101B-9397-08002B2CF9AE}" pid="4" name="6UQj1">
    <vt:lpwstr>ubAbF0qhhhAFBa6L7LZTG9c/TPmtIeQJmYdNIrS4adR+uPHrAB27uYCVdyBFZaaqJTlAixoU4z7c2REDuo0rnHgogiz9htwgC/+m1/e4IF22Q7Yf1DVILCaB8aw7QPp4KyPBujkFR6CrtP0/gxsGDJiBLRIDfZdiBzZRmct1K/ITtExtMCqoNlmLHTZqvuMIMjZvKvWhe8CKvtLp8BLcLG6eLP8gcZ/cJHtwFXRsYAq1k3tlZ1NEvpA8UIu8m5o</vt:lpwstr>
  </property>
  <property fmtid="{D5CDD505-2E9C-101B-9397-08002B2CF9AE}" pid="5" name="7hU2+">
    <vt:lpwstr>S2tZfXN3iZKJqt7YCNgCjtIGLbMRJ2+mQbw9JAZHkLjYNNAGsdO+6FWrJI4dvMygs5pTwtzcNoz7454QJ30j+WSjfs3OYGCuQmaKdz6ab1n4PRv5PH40Ouhwie56RXlFcKJZMGF3i3acp1NNZUec8paLMdc9F3W5bvKf9eYflOwy+UmA2flOy+rlRsuvbZOcbolPug0QJ/71Ktwsnjhv0xRk4km4d1RNh9pSjnq3Jow0qsBV9TWMtquUIbRu1Zx</vt:lpwstr>
  </property>
  <property fmtid="{D5CDD505-2E9C-101B-9397-08002B2CF9AE}" pid="6" name="7LgAl">
    <vt:lpwstr>eFFnP8Sw9j/+nvRULP2zw5Cvr8rC8dvvofJl3PoL6F69G8wRAdSx1m0IOeOnVGp9DeZLyJsfTkIgaRZ0qb2/lDvVRnbzHSSOLPuWyiEw7W8/UgJweKsvLnaZPcTuw1d8fQ1yTAeNP0omiTa2hWorRl378jlTTGN7mzuoxRjRsb7vQzH0ncIFRvFep1ZMvIxRL2KWb6/PneXbsb4Crn6UD/15SE/C1FMjiPqh8hK5Qn6cNPb6mTtMyG6rZ7JUcuX</vt:lpwstr>
  </property>
  <property fmtid="{D5CDD505-2E9C-101B-9397-08002B2CF9AE}" pid="7" name="7lPJ/">
    <vt:lpwstr>a+uGFatSX555S+ZYZtpGZQsQ/GUK8FFgzjBN/5oCXKVInimRoB3vxSLsBaIpEGDpCkj1Aw+eqR1mVi3PnWh0uT2QGE1lBoXH61QBUeQZc4kdzR6NUnWtsgXbofI8vKb4jby/KN/FefNN+A3ZkODsRxzQ01l+eZL5rHgekmmYuY4I0G+gpHjZw/u1q8WF9o1Fuf1SweyZE5nwT6G1u23tUoymEdvGPtgtvMJHyWpdkXXVJvEiUw7m1SCoNaWeimE</vt:lpwstr>
  </property>
  <property fmtid="{D5CDD505-2E9C-101B-9397-08002B2CF9AE}" pid="8" name="aL/SZ">
    <vt:lpwstr>YdMS4ZbpvysxWjTa0h9LzNREm1EzbbTQFX1tJkkPGA6z7Ha7IyDj1oXiZv6qfhn1kTObDTb6AxevLTaAi41HJtsA/C6AKViL98WiXaTu5rsZDBZYmuI42y0RG5ONer09/vBBeieB1UodUCR78nRQjRIKJ/1MHG/3VViuizPHcEtKrIyW6Dbbk/s9Jew36xRXpcQ/StxIL8UNcX92C98NRZfhxH5pt7NJPrNS5twAIS8qnjmz0N4W/Ka+G17lPJ/</vt:lpwstr>
  </property>
  <property fmtid="{D5CDD505-2E9C-101B-9397-08002B2CF9AE}" pid="9" name="BPJEq">
    <vt:lpwstr>7Q58tzsof1kJzTIX/jnuX4bHdAPm9kwgG+b4a99k57w2klCnzmB8VUfEcAvDagGrCHzOAcUWuUKRLQI14sslWODC3SLVebY0HJ3LdSJbg03rYHUy180Q3H4UdLB8mZtCv+wmUtyn42X/sBnrip91iMFHpGkmI2GvZPBQaNIP2IOQg2b3KVBIfNBXcCCWD1HRJl2XW2jgEDhP2ksC/csoaCcrVr1jmIoBED1Qus7fzorzknEqRSTKbdtnY4qAj97</vt:lpwstr>
  </property>
  <property fmtid="{D5CDD505-2E9C-101B-9397-08002B2CF9AE}" pid="10" name="c0M12">
    <vt:lpwstr>i1caMiJ3u/85RT79ZacvpQxAM53M3FD8F2NmU2aUCosVGY4zPOcrY4YXpDXCPZVgqlIEFrq0rtOJp1TNpAGxh3ikqLdjEuZkOSPFoJ1NyIEWspiw8QOPxTVNwW2CNX6eqbhaQlnU08Wvwes4be+hH2+999A1K/W7O8bGs7/F1gTQq2TmoPtW2j6azNeGz5PuaXy+UuzUAtbH+nxLBOQwwFUhFyQdpZzQG7YIGJsIMnkZF2JBJerRKBXMXaL9hdv</vt:lpwstr>
  </property>
  <property fmtid="{D5CDD505-2E9C-101B-9397-08002B2CF9AE}" pid="11" name="cd8qH">
    <vt:lpwstr>8luRXyTSEbjk98o/VIyKMOp2+/waxs9JqvJw9MFukkwCYsEnnavHLOuVfyD3z3+DC1lZ2MJp6tcDcNxf2ThjwzpIIa7+eolq3jkQnmQ9fUzciySg0ZdNZU0S5cIgCtkBwBkqT1OQqxxMTZxfTt1Og52yR8YlfdtbmI2Ym/tNZ6IKt8s7kq/JOtvPQfvsXhc+scZmOQm5Js0OupAABI5COfE6cpIUj6m8ZFcg2nJ6pYZfW/UpSaLl65dI2AR4YIR</vt:lpwstr>
  </property>
  <property fmtid="{D5CDD505-2E9C-101B-9397-08002B2CF9AE}" pid="12" name="dwgSO">
    <vt:lpwstr>8bWsLQDPA/TpKQpAJMjMN1HDDLKuGqa93kfTQqMbcGabXxv0u9+ZyLAeIt2eW+MK8aQtBOJFzPaQsG4FpgX3cxorEMWFKKtcpkiAJKxfANx6iXHvOzP9meoBD4996gPwou1dD15ue/pSvkCLb5Q+uhmQyHIqfHoZfgdjBP3nXAXqNApIpcePanU4buIYIVMANneX+aLwKpXxiDRd1nPlvyaPKeTYvFoZvs/ex0OVYATEZo6tWgfPS3LCIVyCWLg</vt:lpwstr>
  </property>
  <property fmtid="{D5CDD505-2E9C-101B-9397-08002B2CF9AE}" pid="13" name="dzZDn">
    <vt:lpwstr>awSN02qBCr5QJEB85VkrgQQkpcofdAlgl4SSR1u2Hk0W/B7Q83+xLbZdwOqlX3uRs72+YW5iT7V89neUqe8r9kCJEqNQXFcP4aNhkqYWtu9yCXNB0qAe801Vc1HWqiK5T8zicLQHTrqSt244yoJGfMyAKBfKXWDFvmJSDCu/mDwRH69cF/lTWpoqHctzB9byrGmWUet3hw7bpFOfCmb/bewJEQt+L/9wBsrU7VogFo1ZxdoBgN/o+ev4PWxJuBc</vt:lpwstr>
  </property>
  <property fmtid="{D5CDD505-2E9C-101B-9397-08002B2CF9AE}" pid="14" name="e1l2M">
    <vt:lpwstr>4xoJhzOrCAUsKAbo4PODkeUXS4Gtu8yfmnjLYdic2ezKjCKC0qT8yvvRZ1/Nlui2VYwvDhFHYtWQWFLa9k/9GT7f6YXTeDh1ZGjFfjQOFEjywBqXOSZoePkzWcTGnJc3lqn/JiaJdCfrDqIf7VSKYIuVDcnnOyE1Pt+BluS+qVqzsv6GqPCAKOWBFmXyuFZS17Zzgne+eWiZGamPrd7QEvs2dh0kPc+D7KGKZRYO7X5RQjTw1WslydDGNIj7aYK</vt:lpwstr>
  </property>
  <property fmtid="{D5CDD505-2E9C-101B-9397-08002B2CF9AE}" pid="15" name="G8WJM">
    <vt:lpwstr>W4+kvjKzbMsifrzI37dC5a2BVqNUPjRoJw+FUSNZ/7gdI1x6shjnwverdUqqFMR6fJZsh/JuTpvKs6HlDPZLuYGIY4aWnZ4hAawdOrWzO/cyAO/ea/97ptzPTPlOhNziOs6AjZZstrITFchiunpglyxttjzz80gF6LL4milxTXQQLCpe0qD7CBUQeBjs8yDt2TFWARPpNONccEW6k2E6dZOaC/8EJDRUMWN2f99gyJjl1if2dhvDW8hwm8T1P48</vt:lpwstr>
  </property>
  <property fmtid="{D5CDD505-2E9C-101B-9397-08002B2CF9AE}" pid="16" name="GqFHD">
    <vt:lpwstr>/3gmPTnSTcpiMrWwQZ2ZSzBRcB7uK3gSYAXbPx7IsNF1Pe/V29tkDqiT6Y2z0E+95kMp7EppcMlzY+HRBPfybW6e4tkZavdc/0pCaTMq0XCcw9axz5wfDvGbtuq4ad0uw4rsnl70wLIPYUw6FP5aWLsTcGIfmX0F/i//+B4XYjw4MJQAA</vt:lpwstr>
  </property>
  <property fmtid="{D5CDD505-2E9C-101B-9397-08002B2CF9AE}" pid="17" name="ic2eF">
    <vt:lpwstr>F+vHdNG2JmA1LfX1xLHL9sDxGafoyNFuXfysh8ieds4La8vd/HuMDhAgikPwbIULqW8FQaqT6vpFXBclUpxIvHK1TZJnldGYntYKcn39tRxy25BH7Ub2e2VPKVzgDtUNyGqSHwaGL5YFg+9dy3QAQUryQZmMCNcaRPmHxgf1Dw2A5f+41A9GrJDBEh9EkKICyJswwEui7sd02FJIchJwieOZ2LbbQi/3kHU2EAOQExtdQj/c3E8nCd9jIp7LgAl</vt:lpwstr>
  </property>
  <property fmtid="{D5CDD505-2E9C-101B-9397-08002B2CF9AE}" pid="18" name="Iu1WN">
    <vt:lpwstr>SGtZkhNmsRaQMUDUaeNcEZ+pvz4JFX2KhiNPx9oUgPLPtEkGbGMJlBAsXTPF2uDVhOdOJ0oBMrX9HBY+4BzKmny/PQ24rXrUpS6KHvcfsy0LzBMx/zg2MLW+xsgjdso4Ynv6Ffx9sTJEPrdotfMAR7J+q3uHgJ9FfOwfpjuWX24pV0tYUT+HKfiT2ePZsbVp/DpObP/2jo3L60TlDK0oHYL+qJ1Q15ds2S+2KsaQSvxLn9aN9rggMGi+gCyriGQ</vt:lpwstr>
  </property>
  <property fmtid="{D5CDD505-2E9C-101B-9397-08002B2CF9AE}" pid="19" name="j7aYK">
    <vt:lpwstr>kbGLWm9R+Zx0zrY/CVHzIHEO5owluTUinZECSLeDtFKoiCwkLKgTWg2LOR1xOiQZ4ANdhOlPtGYwmBL/AZPvmKqJCSObrZcSHdIzOlnkV56uM+Ob4wvsT0pdZzObv+lsQJwe6YdlmeVOvEBx+rWp2J2qLC2fa3HnjVcXuzqnq8Ybm+7MfpJ9YI1r3e+nSOhaGNvHqnZyjuOY+H6HrHWV+QgW/0NMFyOlIPbgnaWe0F3IEASnNK0DP33zZ+7hU2+</vt:lpwstr>
  </property>
  <property fmtid="{D5CDD505-2E9C-101B-9397-08002B2CF9AE}" pid="20" name="JUcuX">
    <vt:lpwstr>02+BP4QjgZU92mmVX+OhEH6kH70w7uNZVSU1hYPD6uphKCFeuI0/RxLLd9XclKJ7jtHUstBiwSiy82kulkMgkz9KaNJ6GYUOSfeZwm111Hd2D/WjTmNvoX3l2TEcVyxVQQF+7C4IUGpwpH5C/HOL7JPXTBY7JFJh6Fi57ERvN4+tkLdHEOiUdazJDq/4pv8FPH/YRLpw8N9sJMEIGeCsJZexKkv4seL2YfIMtLDRpa8hDAtw3VfBj4HEWvKjJie</vt:lpwstr>
  </property>
  <property fmtid="{D5CDD505-2E9C-101B-9397-08002B2CF9AE}" pid="21" name="KjJie">
    <vt:lpwstr>uP08JV5NC/pYjpIBysBVkEqJB3yvVeWrY6bRpAx0h8yfJifP159UPVPw4BZCDsvitxLU/Yrl2KA4ULwn+TVdVA4QTnes2OyUZm54NVPdfchAkg1eLctfCmi4/JWsAV2+1HXLPNZUFIwIUQO+0csNyKj4yOGW6+qWn+wd22Vf8aNkOQ9B07zlVaslyVu/eaVZTkdD9IcQbg7aYcSxXA6A7nxwXqrfpT/71hS8n/cHdbz0fIT1mnwLozrdFvsZ2gE</vt:lpwstr>
  </property>
  <property fmtid="{D5CDD505-2E9C-101B-9397-08002B2CF9AE}" pid="22" name="KXaev">
    <vt:lpwstr>/Wx1Z0azUfT/V22eRB1Xg76JwqvcM7a4Wc3rtATuXzK5F5QPjIrjSX3cDuXMwga1PwYEFMyTTfjzP8w3aCcbtBlmlUzP4kH/oi9Uovk7ufAwxJjnojLO84ZiOKrLJCx+HvVGLjFot0a/CYrK8sNlhyeJDvyybuSLdPmBD4Kiv6jW0WNtZMZy2G4wV/D08e7nLV6+clbMtW37acl3rCs2kREZgCaXqynRJv2ozcI4eepZ85Yls0tRsSB+gsc0M12</vt:lpwstr>
  </property>
  <property fmtid="{D5CDD505-2E9C-101B-9397-08002B2CF9AE}" pid="23" name="KzN/g">
    <vt:lpwstr>M6HNJg3E/AvUm6srmWn1nTfuUI40HM+nbjmoha0i4qM6VEYpmbqEvSjYlNR6C0Kew73FPOoYrQIbkTIBy+L6/eVDwwv5fos8HoY8NS/QjogUdXcFxdWsd0RAYXsD9Gq3tApylmaS5JHw3OQzZDnS7shyv9T17OVYG6tRyRWtqll36iOFj0mSnFB3XP+WwDqgbwWN/eOwgULx6fKqA/BHslZ1flx75TjX/CfhrvQNao9onv/DRn2JRwdoYXBPJEq</vt:lpwstr>
  </property>
  <property fmtid="{D5CDD505-2E9C-101B-9397-08002B2CF9AE}" pid="24" name="L9hdv">
    <vt:lpwstr>OrN5zrow+/85U245nwPFjldWNnMEENEYdCQiWh9v2vQ09h3vtCdA9qKe+pVRdYDDHFLWvMT7v0imgB7lcC0njItoSWuUki5dDyz1Vzb/mTnOwPXeVqIGqkTwGQVdhdzrGj7mTF2SbB2dmgyL0+u/e9vWScsz6iRtMzGen+ht1hkBja6TLmYX/UZJew0ysba8Q5Lo2G71QvEMmW226CAUJwLrEckBc482Mxu+c4hye8smi8S6zn9obf925Qic2eF</vt:lpwstr>
  </property>
  <property fmtid="{D5CDD505-2E9C-101B-9397-08002B2CF9AE}" pid="25" name="qAj97">
    <vt:lpwstr>jjkoqxHBkVXEYx58OQ3rNjEjNgLPX3VRaNiGqtX/xjtioPQ9/4KE1XvAH/X+xMlpK3+A7wc9rrrFNvxnDPOUaKKUeZ3HdHKWbMO7T1ZuP+GDl1oRs+C3iKA9rKqmJB5IRerLass/X8ueZhfo3s/Fe22pkr+qvvORCG2xhc4PVif46wZelAxRr4Kx7xKys+0cxgb2wI6pTkD8WOpX9Lbc/Y0DmKv/rzaDDmGMuApm3cBAhd3pIlgOaSrfTM6UQj1</vt:lpwstr>
  </property>
  <property fmtid="{D5CDD505-2E9C-101B-9397-08002B2CF9AE}" pid="26" name="R4YIR">
    <vt:lpwstr>tZGM6tgEigk7U88dF+urQBS4pIvbeVohmXNeD6OckcuCTAeIg9pamXnwqTGIiz+OzzunZqlVvJWZWBGp1GwQl6hfi/LerCFD+RBdKQsz/6nsQXmLHgf7QxCovf9O4f7HhdBFqhhPlmVOdpjbylTCYsDg1Yn9MrESuS9NfTx9TA/B8QR0vWzZ9EjDzmbw6agksgTvQahKondy2VDEXY/pFsIS052g7K2dPplK1uT2Oy23HyDiTtQjFGFGF4vYTYR</vt:lpwstr>
  </property>
  <property fmtid="{D5CDD505-2E9C-101B-9397-08002B2CF9AE}" pid="27" name="Ru1Zx">
    <vt:lpwstr>tKV+OUBefLaXwV5swYGkfPjlSXsNMvzHT2ecz9BJV2hS/t0N7Yu2JSIgMlJfdXXfS5mi+paKTb9B2bwdc+cq1MKgO9PZFJ75owBUkwXcpSzUW9Ru18aTcnZ+QmaDcRkDlEZb913vVTnFLtwyBL7MkKD7LO7tY3zxLZHrVymxgpATjGA1uK8uOM1dobwkD7iYKL48O77TO1fdoXwk+J+igjMWkLR1HZpvktqMpv3wSai9n/lg7gca4ziPe4Yvlzp</vt:lpwstr>
  </property>
  <property fmtid="{D5CDD505-2E9C-101B-9397-08002B2CF9AE}" pid="28" name="sZ2gE">
    <vt:lpwstr>alND4i07EjDPSac5sS8riBIWS4peEhpB//4NrzZlzNNlbedUMJzHh5Kene+zlKjGna1w9d/4SMSSa3oVFvlf8Kz84o/FgCrVWakixRK11Xa7d2UObi0Y7Wp5vKHM5mjKEggZXRyq4euKG1XEVV9cnwOX7yjMWv9Etpqzj+otqMNWEby+4PBqIPIUGd4mqCy9qdLaK5llNjRRGZyoSZKOwfqwp4ZLghFOoAIwRJWQW2Ma2FL7vsX3EGHey4tS24R</vt:lpwstr>
  </property>
  <property fmtid="{D5CDD505-2E9C-101B-9397-08002B2CF9AE}" pid="29" name="T1P48">
    <vt:lpwstr>GzisMottMJdgtd4PgAzDc44d4+0gM3NeORWjgEtm/Cd59Csgc9QUYDagQDZJXp7E+vBVETZhLRL3d0/pHf3wEfEubqrnzVZeXBraaZBJ3v+J3mMF9BB1dxOiZmRPaTMLj8yyabD/EsUY+WGzo07f1VOIE6Oez8hgr4eA9iD90CuammUSXaSD2B7Pfmr+f90GRSakF9TSW6Q0hJPUpPxHaHx0bPxCSiigu8kFeEcxFVbcdpAQ3QPvnAE+dzdwgSO</vt:lpwstr>
  </property>
  <property fmtid="{D5CDD505-2E9C-101B-9397-08002B2CF9AE}" pid="30" name="tS24R">
    <vt:lpwstr>0CGNS/82fulpNitljJZ8ERK1jU81GqbsyFipDq4GqPG5B/5Zj8U+ryoffpDZv5gqbW6PvoOPtjRBdyxGImH3gBZIvBEdr2YvC3KFuWgEpjPSviNctiqTph5ZTVZ2uWy6OYCfvOob+s42o1dxdlgcb1VzXzAcM331gfzihtj7Ffdq2YfFcXdpf2HgbdP7ukS1EDxhaTaITustVKtA+hp3ydn7S81xW/bE0qZMw0sFYmOHW94e6Tn1oqkjil+nD9x</vt:lpwstr>
  </property>
  <property fmtid="{D5CDD505-2E9C-101B-9397-08002B2CF9AE}" pid="31" name="u8m5o">
    <vt:lpwstr>D6i/11+q5+S/nI6tr2evwdK+mFvgFe+F1aIRcIdyzlq957+spvCT9WUiw+xEJW/eCoPmMpyT8GmFk3Tr8PXNA2pvNghBksZTisnnfTFPJloG/4a67ufrunmu56FRSjvXsQJ/8N7PFU4fj8nOJ8mjyyvgrb0OX+9sIVTNvrU3Q3higTVY+1dle0Sp5W8mxivCOtlcIHN8ACagvaJkeli6UOuwz6e29eznws4FC6JnXP2CXuNwqNu4zTLtdWaL/SZ</vt:lpwstr>
  </property>
  <property fmtid="{D5CDD505-2E9C-101B-9397-08002B2CF9AE}" pid="32" name="vYTYR">
    <vt:lpwstr>OYK3PnacmMpBtl8lWl3hFhDpstWLkBzOMIvhFcXhF5EjtncD4BZcZIa6TPelhPgTLk0s04vVR9oILBDj/wxuD2A5EeKO2nsv/YP3Yi8dJkPqtFJPOsDcpkDEUXHzJ40xQMYVd4b+aViRqXGH/vrcO+QRGdVbkZNy6rAeoGuo5y7G/2gdRkErLKt2h67WDKs1V9bV8/r25t0Iu/hN5QHfHNvYBy0T3zEt7h9/IbnMqwDDqDWDfnj2AgvjE+WlwYC</vt:lpwstr>
  </property>
  <property fmtid="{D5CDD505-2E9C-101B-9397-08002B2CF9AE}" pid="33" name="WeimE">
    <vt:lpwstr>yWTtu9GRubyru8xcmQupPwWmJ/1FZHSHx5FPaeYAsxOqA6Ej/0e7AHmR89E/pzw9N3RP/nkRuyH/fSUUPMOX9CySXlpzkvzIMBtrc9/Reo7liZrmdbzLiHW9oixvkesiZtowYaWGFzVS0KhqeN+3n65vLntKpBYWxGzKwomYyzuoCw1qrfDbBKCYCKVImyWnFKY0BmJ7fpnX/FmI8UlMOAvFcC/XnP1AxejtNpDxN1oyU/Mskxsv7aeixfdzZDn</vt:lpwstr>
  </property>
  <property fmtid="{D5CDD505-2E9C-101B-9397-08002B2CF9AE}" pid="34" name="WlwYC">
    <vt:lpwstr>uA3w7XfPAb/hxR5GsihLKGMlEToSgg1L9miVDLllpydlnIcRCI+/32B9/Yc7QTG+UYP1wPC002P8TNj7Td258dJ3XwBOCrJOvW4jH1/O+m4eJGiE5z/WpJYlq+MSaisZrROOjJDyK70FfA45A9tDnOy788WvM3BznA+Pip/fAQXnl2PG7MnOy+M63v4xlweWr383fjLNSpprXTznurgYBaBkhA6OkNYWRiStauhFC3D/ad/MUxieS1+bLGIu1WN</vt:lpwstr>
  </property>
  <property fmtid="{D5CDD505-2E9C-101B-9397-08002B2CF9AE}" pid="35" name="x1ye=">
    <vt:lpwstr>DCUAAB+LCAAAAAAABAAVmLXSs1oYRi+IArfiFLi70+FOcLv68/0lmcxk77zyrAWDIpxIcBCGMhwvsjCJ4hDPkzQOYTxBsLxvgCIIc2Ez/H5B7lVewbnskOofSY+QcyV6Ca9qWmB9qrvVGMUjlNdvInbjWa4hQVIpLthv6aq66x+PSIWtNr+LrDeGqhMJC4a1WW3ca94Ak6/V5rZxFHDR2z41K22HPss6dXd0w1AqR+oeW4wQf0BNPSvCMc2ZKj4</vt:lpwstr>
  </property>
  <property fmtid="{D5CDD505-2E9C-101B-9397-08002B2CF9AE}" pid="36" name="xJuBc">
    <vt:lpwstr>5Hy/FD72P5D7ZiFaCUehrw8+6jT8AaC6PrpsezrROZRgor82PJTZ/sIFw67dXugfIyYH/EQN6HoLuiPVjkp80sKCPsH37gxF1dsGA17RzladEOW4xUu4hO6UjpOdxVWIiiAngAWE0jwhYxqB+6O0lS2TIeLfu2qtTkKFM9KFUBTEClGYWGKiSg44JV7dZE2vvUpADBk1mYOb6v5ljXbbdXpw0rTqzXDY7rQfP/gDlvNgKvMtIaNXkAD9PCG8WJM</vt:lpwstr>
  </property>
  <property fmtid="{D5CDD505-2E9C-101B-9397-08002B2CF9AE}" pid="37" name="yCWLg">
    <vt:lpwstr>gh7qAMYRG3zk8/HH2/66vKJe0YPIZpc8+pv3KpU1Sq4pm/al4mEUX1S7Tkzt2eZEQ18VDf5W0etxKQRq7k8Nj/wnN1OrATVPAoxsejKMzyPfBn7V7EtqQCW0dVDirM0dWOjSHOYQlB226crLikJSOBax4mjyJw1BGx9MkEAbnzZTFDoScyZESRWkQqx69afnNaIcrRQbI98Qf//C62jeH8cykCpamCOJvzy6aJu45pVtWQSD4kHwftBNtNGqFHD</vt:lpwstr>
  </property>
  <property fmtid="{D5CDD505-2E9C-101B-9397-08002B2CF9AE}" pid="38" name="yriGQ">
    <vt:lpwstr>JDcgVEW9IAxsgG/mOSX2sF7XJC1LsvMuT92BWjTuIL1AOIG91/WbsqBYskQkGKTNa7Z7LvRxMKL/6hug1PZwB4rCC9rJ7R+aAcfj9ZKuwND/uGSaUAlndRzSw6fOxnsIunk/4cvE5179O9sxuU52UjQIgC9YkbFFDwj5eXUDV2sTGbrijVYwweFtuKWwsgNIV/7A4ZDbsov8zR4shGsMHxia1eHXtiolfTNOpxdloVVYZgaQv02oDwnSQmKzN/g</vt:lpwstr>
  </property>
  <property fmtid="{D5CDD505-2E9C-101B-9397-08002B2CF9AE}" pid="39" name="Yvlzp">
    <vt:lpwstr>N4c208EbU2MU8173nSS0Q5jSCu6MS/dR8KCXTHc4DRktlnBoUgznVhPoq7MV+SGPnQdPV9ecs2wT29TVQm+n5ALxblJ8xxhx1wXmrcDcqtrmH2JIh7VDyyyU2/NVSOaR8CfnZzRx0XMDqukpmSUqmSUV28esftaOnlRAf0PPs8+MFKnWz4onJlHjAJa0SGwhEQF+JZ5aWZFAa3qaY8gn4YqEuS4IIjtY6jsWfmeE0bJeymStW5sBwTS2TWKXaev</vt:lpwstr>
  </property>
</Properties>
</file>